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RENOUVELLEMENT DE BAIL PRÉCAIRE</w:t>
      </w:r>
    </w:p>
    <w:p/>
    <w:p/>
    <w:p>
      <w:r>
        <w:rPr>
          <w:b/>
          <w:sz w:val="24"/>
        </w:rPr>
        <w:t>1. Identification du bailleur</w:t>
      </w:r>
    </w:p>
    <w:p>
      <w:r>
        <w:rPr>
          <w:b w:val="0"/>
          <w:sz w:val="22"/>
        </w:rPr>
        <w:t>Nom / Raison sociale : ______________________________________________________________</w:t>
      </w:r>
    </w:p>
    <w:p>
      <w:r>
        <w:rPr>
          <w:b w:val="0"/>
          <w:sz w:val="22"/>
        </w:rPr>
        <w:t>Adresse : ___________________________________________________________________________</w:t>
      </w:r>
    </w:p>
    <w:p>
      <w:r>
        <w:rPr>
          <w:b w:val="0"/>
          <w:sz w:val="22"/>
        </w:rPr>
        <w:t>Téléphone : ________________________________________________________________________</w:t>
      </w:r>
    </w:p>
    <w:p>
      <w:r>
        <w:rPr>
          <w:b w:val="0"/>
          <w:sz w:val="22"/>
        </w:rPr>
        <w:t>Adresse e-mail : ___________________________________________________________________</w:t>
      </w:r>
    </w:p>
    <w:p/>
    <w:p>
      <w:r>
        <w:rPr>
          <w:b/>
          <w:sz w:val="24"/>
        </w:rPr>
        <w:t>2. Identification du locataire</w:t>
      </w:r>
    </w:p>
    <w:p>
      <w:r>
        <w:rPr>
          <w:b w:val="0"/>
          <w:sz w:val="22"/>
        </w:rPr>
        <w:t>Nom / Prénom : _____________________________________________________________________</w:t>
      </w:r>
    </w:p>
    <w:p>
      <w:r>
        <w:rPr>
          <w:b w:val="0"/>
          <w:sz w:val="22"/>
        </w:rPr>
        <w:t>Adresse actuelle : _________________________________________________________________</w:t>
      </w:r>
    </w:p>
    <w:p>
      <w:r>
        <w:rPr>
          <w:b w:val="0"/>
          <w:sz w:val="22"/>
        </w:rPr>
        <w:t>Téléphone : ________________________________________________________________________</w:t>
      </w:r>
    </w:p>
    <w:p>
      <w:r>
        <w:rPr>
          <w:b w:val="0"/>
          <w:sz w:val="22"/>
        </w:rPr>
        <w:t>Adresse e-mail : ___________________________________________________________________</w:t>
      </w:r>
    </w:p>
    <w:p/>
    <w:p>
      <w:r>
        <w:rPr>
          <w:b/>
          <w:sz w:val="24"/>
        </w:rPr>
        <w:t>3. Description du local</w:t>
      </w:r>
    </w:p>
    <w:p>
      <w:r>
        <w:rPr>
          <w:b w:val="0"/>
          <w:sz w:val="22"/>
        </w:rPr>
        <w:t>Adresse du local : _________________________________________________________________</w:t>
      </w:r>
    </w:p>
    <w:p>
      <w:r>
        <w:rPr>
          <w:b w:val="0"/>
          <w:sz w:val="22"/>
        </w:rPr>
        <w:t>Type de local : ____________________________________________________________________</w:t>
      </w:r>
    </w:p>
    <w:p>
      <w:r>
        <w:rPr>
          <w:b w:val="0"/>
          <w:sz w:val="22"/>
        </w:rPr>
        <w:t>Surface : ____________________ m²</w:t>
      </w:r>
    </w:p>
    <w:p/>
    <w:p>
      <w:r>
        <w:rPr>
          <w:b/>
          <w:sz w:val="24"/>
        </w:rPr>
        <w:t>4. Contexte et objet du renouvellement</w:t>
      </w:r>
    </w:p>
    <w:p>
      <w:r>
        <w:rPr>
          <w:b w:val="0"/>
          <w:sz w:val="22"/>
        </w:rPr>
        <w:t>Conformément aux dispositions des articles L.145-5 et suivants du Code de commerce, le présent document constitue un avenant de renouvellement au bail précaire initial conclu entre les parties. Le bailleur et le locataire conviennent de renouveler le bail aux conditions définies ci-après.</w:t>
      </w:r>
    </w:p>
    <w:p/>
    <w:p>
      <w:r>
        <w:rPr>
          <w:b/>
          <w:sz w:val="24"/>
        </w:rPr>
        <w:t>5. Durée du renouvellement</w:t>
      </w:r>
    </w:p>
    <w:p>
      <w:r>
        <w:rPr>
          <w:b w:val="0"/>
          <w:sz w:val="22"/>
        </w:rPr>
        <w:t>Le bail est renouvelé pour une durée ferme de ______________ mois, débutant à compter du lendemain de la fin de la période initiale du bail précaire. Cette durée ne peut être inférieure à trois mois ni supérieure à vingt-quatre mois.</w:t>
      </w:r>
    </w:p>
    <w:p/>
    <w:p>
      <w:r>
        <w:rPr>
          <w:b/>
          <w:sz w:val="24"/>
        </w:rPr>
        <w:t>6. Loyer et charges</w:t>
      </w:r>
    </w:p>
    <w:p>
      <w:r>
        <w:rPr>
          <w:b w:val="0"/>
          <w:sz w:val="22"/>
        </w:rPr>
        <w:t>Le loyer mensuel est fixé à la somme de __________________ euros (€) hors charges. Les charges locatives sont établies forfaitairement à la somme de __________________ euros (€) par mois.</w:t>
      </w:r>
    </w:p>
    <w:p>
      <w:r>
        <w:rPr>
          <w:b w:val="0"/>
          <w:sz w:val="22"/>
        </w:rPr>
        <w:t>Le loyer et les charges seront payables mensuellement et d’avance, au plus tard le premier jour de chaque mois, par virement bancaire ou tout autre moyen convenu entre les parties.</w:t>
      </w:r>
    </w:p>
    <w:p/>
    <w:p>
      <w:r>
        <w:rPr>
          <w:b/>
          <w:sz w:val="24"/>
        </w:rPr>
        <w:t>7. Dépôt de garantie</w:t>
      </w:r>
    </w:p>
    <w:p>
      <w:r>
        <w:rPr>
          <w:b w:val="0"/>
          <w:sz w:val="22"/>
        </w:rPr>
        <w:t>Un dépôt de garantie d’un montant de __________________ euros (€) est versé par le locataire au bailleur à la signature du présent avenant. Ce dépôt garantit l’exécution des obligations locatives et sera restitué conformément aux dispositions légales.</w:t>
      </w:r>
    </w:p>
    <w:p/>
    <w:p>
      <w:r>
        <w:rPr>
          <w:b/>
          <w:sz w:val="24"/>
        </w:rPr>
        <w:t>8. Obligations du bailleur</w:t>
      </w:r>
    </w:p>
    <w:p>
      <w:r>
        <w:rPr>
          <w:b w:val="0"/>
          <w:sz w:val="22"/>
        </w:rPr>
        <w:t>Le bailleur s’engage à :</w:t>
      </w:r>
    </w:p>
    <w:p>
      <w:r>
        <w:rPr>
          <w:b w:val="0"/>
          <w:sz w:val="22"/>
        </w:rPr>
        <w:t>• Mettre le local à disposition en bon état d’usage et de réparation;</w:t>
      </w:r>
    </w:p>
    <w:p>
      <w:r>
        <w:rPr>
          <w:b w:val="0"/>
          <w:sz w:val="22"/>
        </w:rPr>
        <w:t>• Garantir la jouissance paisible du local pendant toute la durée du bail;</w:t>
      </w:r>
    </w:p>
    <w:p>
      <w:r>
        <w:rPr>
          <w:b w:val="0"/>
          <w:sz w:val="22"/>
        </w:rPr>
        <w:t>• Assurer l’entretien des parties communes et des équipements mentionnés dans le bail initial.</w:t>
      </w:r>
    </w:p>
    <w:p/>
    <w:p>
      <w:r>
        <w:rPr>
          <w:b/>
          <w:sz w:val="24"/>
        </w:rPr>
        <w:t>9. Obligations du locataire</w:t>
      </w:r>
    </w:p>
    <w:p>
      <w:r>
        <w:rPr>
          <w:b w:val="0"/>
          <w:sz w:val="22"/>
        </w:rPr>
        <w:t>Le locataire s’engage à :</w:t>
      </w:r>
    </w:p>
    <w:p>
      <w:r>
        <w:rPr>
          <w:b w:val="0"/>
          <w:sz w:val="22"/>
        </w:rPr>
        <w:t>• Payer le loyer, les charges et le dépôt de garantie selon les modalités convenues;</w:t>
      </w:r>
    </w:p>
    <w:p>
      <w:r>
        <w:rPr>
          <w:b w:val="0"/>
          <w:sz w:val="22"/>
        </w:rPr>
        <w:t>• Utiliser les locaux conformément à leur destination prévue dans le bail initial;</w:t>
      </w:r>
    </w:p>
    <w:p>
      <w:r>
        <w:rPr>
          <w:b w:val="0"/>
          <w:sz w:val="22"/>
        </w:rPr>
        <w:t>• Respecter les règles de copropriété et les normes en vigueur;</w:t>
      </w:r>
    </w:p>
    <w:p>
      <w:r>
        <w:rPr>
          <w:b w:val="0"/>
          <w:sz w:val="22"/>
        </w:rPr>
        <w:t>• Informer immédiatement le bailleur de tout dommage ou sinistre affectant le local.</w:t>
      </w:r>
    </w:p>
    <w:p/>
    <w:p>
      <w:r>
        <w:rPr>
          <w:b/>
          <w:sz w:val="24"/>
        </w:rPr>
        <w:t>10. Résiliation</w:t>
      </w:r>
    </w:p>
    <w:p>
      <w:r>
        <w:rPr>
          <w:b w:val="0"/>
          <w:sz w:val="22"/>
        </w:rPr>
        <w:t>Le présent bail pourra être résilié par l’une ou l’autre des parties sous réserve du respect d’un préavis écrit de trente jours, conformément aux dispositions légales applicables au bail précaire.</w:t>
      </w:r>
    </w:p>
    <w:p/>
    <w:p>
      <w:r>
        <w:rPr>
          <w:b/>
          <w:sz w:val="24"/>
        </w:rPr>
        <w:t>11. Clause finale</w:t>
      </w:r>
    </w:p>
    <w:p>
      <w:r>
        <w:rPr>
          <w:b w:val="0"/>
          <w:sz w:val="22"/>
        </w:rPr>
        <w:t>Le présent avenant annule et remplace, pour la durée de son application, les dispositions contraires du bail initial. Il est régi par le droit français et soumis aux juridictions compétentes.</w:t>
      </w:r>
    </w:p>
    <w:p/>
    <w:p/>
    <w:p>
      <w:r>
        <w:rPr>
          <w:b w:val="0"/>
          <w:sz w:val="22"/>
        </w:rPr>
        <w:t>Fait en deux exemplaires originaux, à ______________________________________________</w:t>
      </w:r>
    </w:p>
    <w:p>
      <w:r>
        <w:rPr>
          <w:b w:val="0"/>
          <w:sz w:val="22"/>
        </w:rPr>
        <w:t>En présence des parties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https://lettre-modeles.com/renouvellement-bail-precaire/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renouvellement-bail-precair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