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PROMESSE DE LOCATION</w:t>
      </w:r>
    </w:p>
    <w:p/>
    <w:p/>
    <w:p>
      <w:r>
        <w:rPr>
          <w:b/>
          <w:sz w:val="22"/>
        </w:rPr>
        <w:t>Entre les soussignés :</w:t>
      </w:r>
    </w:p>
    <w:p/>
    <w:p>
      <w:r>
        <w:rPr>
          <w:b/>
          <w:sz w:val="22"/>
        </w:rPr>
        <w:t>Le Bailleur :</w:t>
      </w:r>
    </w:p>
    <w:p>
      <w:r>
        <w:rPr>
          <w:b w:val="0"/>
          <w:sz w:val="22"/>
        </w:rPr>
        <w:t>Nom / Société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E-mail : _________________________________________________________________</w:t>
      </w:r>
    </w:p>
    <w:p/>
    <w:p>
      <w:r>
        <w:rPr>
          <w:b/>
          <w:sz w:val="22"/>
        </w:rPr>
        <w:t>Le Locataire :</w:t>
      </w:r>
    </w:p>
    <w:p>
      <w:r>
        <w:rPr>
          <w:b w:val="0"/>
          <w:sz w:val="22"/>
        </w:rPr>
        <w:t>Nom : _________________________________________________________________</w:t>
      </w:r>
    </w:p>
    <w:p>
      <w:r>
        <w:rPr>
          <w:b w:val="0"/>
          <w:sz w:val="22"/>
        </w:rPr>
        <w:t>Adresse actuelle : 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E-mail : _________________________________________________________________</w:t>
      </w:r>
    </w:p>
    <w:p/>
    <w:p/>
    <w:p>
      <w:r>
        <w:rPr>
          <w:b/>
          <w:sz w:val="22"/>
        </w:rPr>
        <w:t>Il a été convenu ce qui suit :</w:t>
      </w:r>
    </w:p>
    <w:p/>
    <w:p>
      <w:r>
        <w:rPr>
          <w:b/>
          <w:sz w:val="22"/>
        </w:rPr>
        <w:t>Article 1 – Désignation du logement</w:t>
      </w:r>
    </w:p>
    <w:p>
      <w:r>
        <w:rPr>
          <w:b w:val="0"/>
          <w:sz w:val="22"/>
        </w:rPr>
        <w:t>Le Bailleur s’engage à louer au Locataire, qui accepte, le logement situé à : _____________________________________________________________, composé de ______________________________________________________________, d’une superficie de __________ m².</w:t>
      </w:r>
    </w:p>
    <w:p/>
    <w:p>
      <w:r>
        <w:rPr>
          <w:b/>
          <w:sz w:val="22"/>
        </w:rPr>
        <w:t>Article 2 – Durée et destination</w:t>
      </w:r>
    </w:p>
    <w:p>
      <w:r>
        <w:rPr>
          <w:b w:val="0"/>
          <w:sz w:val="22"/>
        </w:rPr>
        <w:t>Le logement sera loué pour une durée de __________ années, à usage exclusif d'habitation principale du Locataire.</w:t>
      </w:r>
    </w:p>
    <w:p/>
    <w:p>
      <w:r>
        <w:rPr>
          <w:b/>
          <w:sz w:val="22"/>
        </w:rPr>
        <w:t>Article 3 – Conditions financières</w:t>
      </w:r>
    </w:p>
    <w:p>
      <w:r>
        <w:rPr>
          <w:b w:val="0"/>
          <w:sz w:val="22"/>
        </w:rPr>
        <w:t>Le loyer mensuel sera fixé à __________ euros, charges non comprises.</w:t>
        <w:br/>
        <w:t>Le dépôt de garantie sera d’un montant de __________ euros.</w:t>
        <w:br/>
        <w:t>Le paiement du loyer se fera mensuellement, à terme échu, par __________.</w:t>
      </w:r>
    </w:p>
    <w:p/>
    <w:p>
      <w:r>
        <w:rPr>
          <w:b/>
          <w:sz w:val="22"/>
        </w:rPr>
        <w:t>Article 4 – Charges locatives</w:t>
      </w:r>
    </w:p>
    <w:p>
      <w:r>
        <w:rPr>
          <w:b w:val="0"/>
          <w:sz w:val="22"/>
        </w:rPr>
        <w:t>Les charges locatives récupérables sont estimées à __________ euros par mois et feront l’objet d’une régularisation annuelle.</w:t>
      </w:r>
    </w:p>
    <w:p/>
    <w:p>
      <w:r>
        <w:rPr>
          <w:b/>
          <w:sz w:val="22"/>
        </w:rPr>
        <w:t>Article 5 – Etat des lieux</w:t>
      </w:r>
    </w:p>
    <w:p>
      <w:r>
        <w:rPr>
          <w:b w:val="0"/>
          <w:sz w:val="22"/>
        </w:rPr>
        <w:t>Un état des lieux sera établi contradictoirement entre les parties lors de la remise des clés.</w:t>
      </w:r>
    </w:p>
    <w:p/>
    <w:p>
      <w:r>
        <w:rPr>
          <w:b/>
          <w:sz w:val="22"/>
        </w:rPr>
        <w:t>Article 6 – Clause suspensive</w:t>
      </w:r>
    </w:p>
    <w:p>
      <w:r>
        <w:rPr>
          <w:b w:val="0"/>
          <w:sz w:val="22"/>
        </w:rPr>
        <w:t>La présente promesse est conclue sous la condition suspensive de la signature du contrat de location dans un délai de __________ jours à compter de la signature de cette promesse.</w:t>
      </w:r>
    </w:p>
    <w:p/>
    <w:p>
      <w:r>
        <w:rPr>
          <w:b/>
          <w:sz w:val="22"/>
        </w:rPr>
        <w:t>Article 7 – Engagements des parties</w:t>
      </w:r>
    </w:p>
    <w:p>
      <w:r>
        <w:rPr>
          <w:b w:val="0"/>
          <w:sz w:val="22"/>
        </w:rPr>
        <w:t>Le Bailleur s’engage à ne pas louer le logement à un tiers pendant la durée de validité de cette promesse.</w:t>
        <w:br/>
        <w:t>Le Locataire s’engage à signer le contrat de location dans le délai indiqué à l’article 6.</w:t>
      </w:r>
    </w:p>
    <w:p/>
    <w:p>
      <w:r>
        <w:rPr>
          <w:b/>
          <w:sz w:val="22"/>
        </w:rPr>
        <w:t>Article 8 – Loi applicable</w:t>
      </w:r>
    </w:p>
    <w:p>
      <w:r>
        <w:rPr>
          <w:b w:val="0"/>
          <w:sz w:val="22"/>
        </w:rPr>
        <w:t>La présente promesse est régie par la loi française, notamment par les dispositions de la loi n° 89-462 du 6 juillet 1989 tendant à améliorer les rapports locatifs.</w:t>
      </w:r>
    </w:p>
    <w:p/>
    <w:p/>
    <w:p>
      <w:r>
        <w:rPr>
          <w:b w:val="0"/>
          <w:sz w:val="22"/>
        </w:rPr>
        <w:t>Fait à : _________________________________________________________________</w:t>
      </w:r>
    </w:p>
    <w:p>
      <w:r>
        <w:rPr>
          <w:b w:val="0"/>
          <w:sz w:val="22"/>
        </w:rPr>
        <w:t>En deux exemplaires originaux, chaque partie reconnaissant avoir reçu le sien.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https://lettre-modeles.com/promesse-de-location/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promesse-de-location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