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 DE TRAVAIL À DURÉE DÉTERMINÉE - EMPLOI À DOMICILE (PAJEMPLOI)</w:t>
      </w:r>
    </w:p>
    <w:p/>
    <w:p/>
    <w:p>
      <w:r>
        <w:rPr>
          <w:b/>
          <w:sz w:val="22"/>
        </w:rPr>
        <w:t>ENTRE LES SOUSSIGNÉS :</w:t>
      </w:r>
    </w:p>
    <w:p/>
    <w:p>
      <w:r>
        <w:rPr>
          <w:b w:val="0"/>
          <w:sz w:val="22"/>
        </w:rPr>
        <w:t>L'EMPLOYEUR (le particulier employeur) :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</w:t>
      </w:r>
    </w:p>
    <w:p/>
    <w:p>
      <w:r>
        <w:rPr>
          <w:b/>
          <w:sz w:val="22"/>
        </w:rPr>
        <w:t>ET LE SALARIÉ :</w:t>
      </w:r>
    </w:p>
    <w:p/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</w:t>
      </w:r>
    </w:p>
    <w:p>
      <w:r>
        <w:rPr>
          <w:b w:val="0"/>
          <w:sz w:val="22"/>
        </w:rPr>
        <w:t>Numéro de Sécurité Sociale : ___________________________________________</w:t>
      </w:r>
    </w:p>
    <w:p/>
    <w:p/>
    <w:p>
      <w:r>
        <w:rPr>
          <w:b/>
          <w:sz w:val="22"/>
        </w:rPr>
        <w:t>Article 1 – Nature du contrat</w:t>
      </w:r>
    </w:p>
    <w:p>
      <w:r>
        <w:rPr>
          <w:b w:val="0"/>
          <w:sz w:val="22"/>
        </w:rPr>
        <w:t>Le présent contrat est un contrat de travail à durée déterminée (CDD) conclu entre le particulier employeur et le salarié pour l'exécution de missions occasionnelles à domicile.</w:t>
      </w:r>
    </w:p>
    <w:p/>
    <w:p>
      <w:r>
        <w:rPr>
          <w:b/>
          <w:sz w:val="22"/>
        </w:rPr>
        <w:t>Article 2 – Description du poste et missions</w:t>
      </w:r>
    </w:p>
    <w:p>
      <w:r>
        <w:rPr>
          <w:b w:val="0"/>
          <w:sz w:val="22"/>
        </w:rPr>
        <w:t>Le salarié est engagé en qualité de : __________________________________________________________________________</w:t>
      </w:r>
    </w:p>
    <w:p>
      <w:r>
        <w:rPr>
          <w:b w:val="0"/>
          <w:sz w:val="22"/>
        </w:rPr>
        <w:t>Ses missions principales sont les suivantes : 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>
      <w:r>
        <w:rPr>
          <w:b/>
          <w:sz w:val="22"/>
        </w:rPr>
        <w:t>Article 3 – Lieu d'exécution du contrat</w:t>
      </w:r>
    </w:p>
    <w:p>
      <w:r>
        <w:rPr>
          <w:b w:val="0"/>
          <w:sz w:val="22"/>
        </w:rPr>
        <w:t>Les missions seront effectuées au domicile de l'employeur situé à :</w:t>
      </w:r>
    </w:p>
    <w:p>
      <w:r>
        <w:rPr>
          <w:b w:val="0"/>
          <w:sz w:val="22"/>
        </w:rPr>
        <w:t>__________________________________________________________________________</w:t>
      </w:r>
    </w:p>
    <w:p/>
    <w:p>
      <w:r>
        <w:rPr>
          <w:b/>
          <w:sz w:val="22"/>
        </w:rPr>
        <w:t>Article 4 – Durée du contrat</w:t>
      </w:r>
    </w:p>
    <w:p>
      <w:r>
        <w:rPr>
          <w:b w:val="0"/>
          <w:sz w:val="22"/>
        </w:rPr>
        <w:t>Le présent contrat est conclu pour des missions ponctuelles, non permanentes, sans engagement de durée. Les dates et horaires des missions seront définis au fur et à mesure par l'employeur et le salarié.</w:t>
      </w:r>
    </w:p>
    <w:p>
      <w:r>
        <w:rPr>
          <w:b w:val="0"/>
          <w:sz w:val="22"/>
        </w:rPr>
        <w:t>En cas de mission précise, elle commencera le : ___________________________ et prendra fin le : ___________________________.</w:t>
      </w:r>
    </w:p>
    <w:p/>
    <w:p>
      <w:r>
        <w:rPr>
          <w:b/>
          <w:sz w:val="22"/>
        </w:rPr>
        <w:t>Article 5 – Horaires de travail</w:t>
      </w:r>
    </w:p>
    <w:p>
      <w:r>
        <w:rPr>
          <w:b w:val="0"/>
          <w:sz w:val="22"/>
        </w:rPr>
        <w:t>Les horaires seront définis d'un commun accord avant chaque mission. Le salarié s'engage à respecter les horaires convenus et à prévenir l'employeur en cas d'absence.</w:t>
      </w:r>
    </w:p>
    <w:p/>
    <w:p>
      <w:r>
        <w:rPr>
          <w:b/>
          <w:sz w:val="22"/>
        </w:rPr>
        <w:t>Article 6 – Rémunération</w:t>
      </w:r>
    </w:p>
    <w:p>
      <w:r>
        <w:rPr>
          <w:b w:val="0"/>
          <w:sz w:val="22"/>
        </w:rPr>
        <w:t>Le salarié sera rémunéré selon le taux horaire brut de : __________________ €.</w:t>
      </w:r>
    </w:p>
    <w:p>
      <w:r>
        <w:rPr>
          <w:b w:val="0"/>
          <w:sz w:val="22"/>
        </w:rPr>
        <w:t>Le paiement s'effectuera à l'issue de chaque mission, par chèque ou virement bancaire selon accord entre les parties.</w:t>
      </w:r>
    </w:p>
    <w:p/>
    <w:p>
      <w:r>
        <w:rPr>
          <w:b/>
          <w:sz w:val="22"/>
        </w:rPr>
        <w:t>Article 7 – Congés payés</w:t>
      </w:r>
    </w:p>
    <w:p>
      <w:r>
        <w:rPr>
          <w:b w:val="0"/>
          <w:sz w:val="22"/>
        </w:rPr>
        <w:t>Le salarié bénéficie d'un congé payé calculé conformément à la réglementation en vigueur, soit 10% de la rémunération brute totale perçue au titre des missions.</w:t>
      </w:r>
    </w:p>
    <w:p/>
    <w:p>
      <w:r>
        <w:rPr>
          <w:b/>
          <w:sz w:val="22"/>
        </w:rPr>
        <w:t>Article 8 – Protection sociale et déclaration</w:t>
      </w:r>
    </w:p>
    <w:p>
      <w:r>
        <w:rPr>
          <w:b w:val="0"/>
          <w:sz w:val="22"/>
        </w:rPr>
        <w:t>L'employeur s'engage à déclarer le salarié auprès du service Pajemploi et à verser les cotisations sociales obligatoires conformément à la législation en vigueur.</w:t>
      </w:r>
    </w:p>
    <w:p/>
    <w:p>
      <w:r>
        <w:rPr>
          <w:b/>
          <w:sz w:val="22"/>
        </w:rPr>
        <w:t>Article 9 – Résiliation du contrat</w:t>
      </w:r>
    </w:p>
    <w:p>
      <w:r>
        <w:rPr>
          <w:b w:val="0"/>
          <w:sz w:val="22"/>
        </w:rPr>
        <w:t>Le contrat peut être résilié à tout moment par l'une ou l'autre des parties, sans préavis, compte tenu du caractère occasionnel des missions.</w:t>
      </w:r>
    </w:p>
    <w:p/>
    <w:p>
      <w:r>
        <w:rPr>
          <w:b/>
          <w:sz w:val="22"/>
        </w:rPr>
        <w:t>Article 10 – Confidentialité</w:t>
      </w:r>
    </w:p>
    <w:p>
      <w:r>
        <w:rPr>
          <w:b w:val="0"/>
          <w:sz w:val="22"/>
        </w:rPr>
        <w:t>Le salarié s’engage à respecter la confidentialité des informations auxquelles il pourrait avoir accès dans le cadre de ses missions.</w:t>
      </w:r>
    </w:p>
    <w:p/>
    <w:p/>
    <w:p>
      <w:r>
        <w:rPr>
          <w:b w:val="0"/>
          <w:sz w:val="22"/>
        </w:rPr>
        <w:t>Fait à : _________________________________________________________________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L'EMPLOYEUR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https://lettre-modeles.com/pajemploi-contrat-occasionnel-a-imprimer/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pajemploi-contrat-occasionnel-a-imprimer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