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LETTRE DE RUPTURE CONVENTIONNELLE</w:t>
      </w:r>
    </w:p>
    <w:p/>
    <w:p/>
    <w:p>
      <w:r>
        <w:rPr>
          <w:b/>
          <w:sz w:val="22"/>
        </w:rPr>
        <w:t>EMPLOYEUR</w:t>
      </w:r>
    </w:p>
    <w:p>
      <w:r>
        <w:rPr>
          <w:b w:val="0"/>
          <w:sz w:val="22"/>
        </w:rPr>
        <w:t>Nom / Raison sociale : 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Code postal : ______________ Ville : _________________</w:t>
      </w:r>
    </w:p>
    <w:p/>
    <w:p/>
    <w:p>
      <w:r>
        <w:rPr>
          <w:b/>
          <w:sz w:val="22"/>
        </w:rPr>
        <w:t>SALARIÉ</w:t>
      </w:r>
    </w:p>
    <w:p>
      <w:r>
        <w:rPr>
          <w:b w:val="0"/>
          <w:sz w:val="22"/>
        </w:rPr>
        <w:t>Nom et prénom : _____________________________________________________________</w:t>
      </w:r>
    </w:p>
    <w:p>
      <w:r>
        <w:rPr>
          <w:b w:val="0"/>
          <w:sz w:val="22"/>
        </w:rPr>
        <w:t>Adresse : _________________________________________________________________</w:t>
      </w:r>
    </w:p>
    <w:p>
      <w:r>
        <w:rPr>
          <w:b w:val="0"/>
          <w:sz w:val="22"/>
        </w:rPr>
        <w:t>Code postal : ______________ Ville : _________________</w:t>
      </w:r>
    </w:p>
    <w:p/>
    <w:p/>
    <w:p>
      <w:r>
        <w:rPr>
          <w:b/>
          <w:sz w:val="22"/>
        </w:rPr>
        <w:t>Objet : Rupture conventionnelle du contrat de travail</w:t>
      </w:r>
    </w:p>
    <w:p/>
    <w:p>
      <w:r>
        <w:rPr>
          <w:b w:val="0"/>
          <w:sz w:val="22"/>
        </w:rPr>
        <w:t>Par la présente, nous vous informons de notre volonté commune de procéder à la rupture conventionnelle du contrat de travail qui nous lie, conformément aux dispositions des articles L1237-11 et suivants du Code du travail.</w:t>
      </w:r>
    </w:p>
    <w:p/>
    <w:p>
      <w:r>
        <w:rPr>
          <w:b w:val="0"/>
          <w:sz w:val="22"/>
        </w:rPr>
        <w:t>Le salarié est lié à l’employeur par un contrat de travail à durée indéterminée depuis le : _______________.</w:t>
      </w:r>
    </w:p>
    <w:p/>
    <w:p>
      <w:r>
        <w:rPr>
          <w:b w:val="0"/>
          <w:sz w:val="22"/>
        </w:rPr>
        <w:t>Nous avons convenu d'un commun accord des modalités de cette rupture, notamment des conditions financières de la rupture conventionnelle, qui comprennent une indemnité spécifique au moins égale à l’indemnité légale de licenciement.</w:t>
      </w:r>
    </w:p>
    <w:p/>
    <w:p>
      <w:r>
        <w:rPr>
          <w:b w:val="0"/>
          <w:sz w:val="22"/>
        </w:rPr>
        <w:t>Le salarié percevra une indemnité de rupture conventionnelle d’un montant de : _________________________ euros, non inférieure à l’indemnité légale ou conventionnelle de licenciement.</w:t>
      </w:r>
    </w:p>
    <w:p/>
    <w:p>
      <w:r>
        <w:rPr>
          <w:b w:val="0"/>
          <w:sz w:val="22"/>
        </w:rPr>
        <w:t>Conformément à la loi, chaque partie dispose d’un délai de rétractation de 15 jours calendaires à compter de la date de signature de la présente lettre. Ce délai permet à chacune des parties de revenir sur son consentement à la rupture conventionnelle.</w:t>
      </w:r>
    </w:p>
    <w:p/>
    <w:p>
      <w:r>
        <w:rPr>
          <w:b w:val="0"/>
          <w:sz w:val="22"/>
        </w:rPr>
        <w:t>Cette rupture conventionnelle doit être homologuée par la Direction régionale de l’économie, de l’emploi, du travail et des solidarités (DREETS). Cette homologation est obligatoire pour que la rupture soit valide.</w:t>
      </w:r>
    </w:p>
    <w:p/>
    <w:p>
      <w:r>
        <w:rPr>
          <w:b w:val="0"/>
          <w:sz w:val="22"/>
        </w:rPr>
        <w:t>La date de fin du contrat de travail sera fixée d’un commun accord à l’issue de la procédure d’homologation.</w:t>
      </w:r>
    </w:p>
    <w:p/>
    <w:p/>
    <w:p>
      <w:r>
        <w:rPr>
          <w:b/>
          <w:sz w:val="22"/>
        </w:rPr>
        <w:t>Confidentialité</w:t>
      </w:r>
    </w:p>
    <w:p>
      <w:r>
        <w:rPr>
          <w:b w:val="0"/>
          <w:sz w:val="22"/>
        </w:rPr>
        <w:t>Les parties s’engagent à garder confidentielles les modalités de la présente rupture conventionnelle, sauf obligation légale ou accord contraire entre elles.</w:t>
      </w:r>
    </w:p>
    <w:p/>
    <w:p/>
    <w:p>
      <w:r>
        <w:rPr>
          <w:b w:val="0"/>
          <w:sz w:val="22"/>
        </w:rPr>
        <w:t>Lieu : ______________________________________________________________</w:t>
      </w:r>
    </w:p>
    <w:p>
      <w:r>
        <w:rPr>
          <w:b w:val="0"/>
          <w:sz w:val="22"/>
        </w:rPr>
        <w:t>Date : 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SALARIÉ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EMPLOYEUR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 en lettres capitales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Source originale de ce document 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https://lettre-modeles.com/lettre-rupture-conventionnelle/</w:t>
        </w:r>
      </w:hyperlink>
    </w:p>
    <w:p>
      <w:pPr>
        <w:jc w:val="center"/>
      </w:pPr>
      <w:r>
        <w:rPr>
          <w:color w:val="555555"/>
          <w:sz w:val="26"/>
        </w:rPr>
        <w:t>Ce modèle vous a-t-il été utile ?</w:t>
      </w:r>
    </w:p>
    <w:p>
      <w:pPr>
        <w:jc w:val="center"/>
      </w:pPr>
      <w:r>
        <w:rPr>
          <w:color w:val="555555"/>
          <w:sz w:val="26"/>
        </w:rPr>
        <w:t>Trouvez d'autres modèles à jour sur 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https://lettre-modeles.com</w:t>
        </w:r>
      </w:hyperlink>
    </w:p>
    <w:p>
      <w:pPr>
        <w:jc w:val="center"/>
      </w:pPr>
      <w:r>
        <w:rPr>
          <w:color w:val="808080"/>
          <w:sz w:val="20"/>
        </w:rPr>
        <w:t>Ce modèle est destiné exclusivement à un usage personnel et non commercial.</w:t>
        <w:br/>
        <w:t>Toute diffusion ou publication doit obligatoirement mentionner la source. © lettre-modeles.com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re-modeles.com/lettre-rupture-conventionnelle/" TargetMode="External"/><Relationship Id="rId10" Type="http://schemas.openxmlformats.org/officeDocument/2006/relationships/hyperlink" Target="https://lettre-model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