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0"/>
        </w:rPr>
        <w:t>Nom du salarié :</w:t>
      </w:r>
    </w:p>
    <w:p>
      <w:r>
        <w:rPr>
          <w:b w:val="0"/>
          <w:sz w:val="20"/>
        </w:rPr>
        <w:t>___________________________________________________________</w:t>
      </w:r>
    </w:p>
    <w:p>
      <w:r>
        <w:rPr>
          <w:b w:val="0"/>
          <w:sz w:val="20"/>
        </w:rPr>
        <w:t>Adresse :</w:t>
      </w:r>
    </w:p>
    <w:p>
      <w:r>
        <w:rPr>
          <w:b w:val="0"/>
          <w:sz w:val="20"/>
        </w:rPr>
        <w:t>___________________________________________________________</w:t>
      </w:r>
    </w:p>
    <w:p/>
    <w:p/>
    <w:p>
      <w:r>
        <w:rPr>
          <w:b/>
          <w:sz w:val="20"/>
        </w:rPr>
        <w:t>Nom de l'employeur :</w:t>
      </w:r>
    </w:p>
    <w:p>
      <w:r>
        <w:rPr>
          <w:b w:val="0"/>
          <w:sz w:val="20"/>
        </w:rPr>
        <w:t>___________________________________________________________</w:t>
      </w:r>
    </w:p>
    <w:p>
      <w:r>
        <w:rPr>
          <w:b w:val="0"/>
          <w:sz w:val="20"/>
        </w:rPr>
        <w:t>Adresse :</w:t>
      </w:r>
    </w:p>
    <w:p>
      <w:r>
        <w:rPr>
          <w:b w:val="0"/>
          <w:sz w:val="20"/>
        </w:rPr>
        <w:t>___________________________________________________________</w:t>
      </w:r>
    </w:p>
    <w:p/>
    <w:p/>
    <w:p>
      <w:pPr>
        <w:jc w:val="center"/>
      </w:pPr>
      <w:r>
        <w:rPr>
          <w:b/>
          <w:sz w:val="20"/>
        </w:rPr>
        <w:t>LETTRE DE REPORT DU CONGÉ MATERNITÉ</w:t>
      </w:r>
    </w:p>
    <w:p/>
    <w:p/>
    <w:p>
      <w:r>
        <w:rPr>
          <w:b w:val="0"/>
          <w:sz w:val="20"/>
        </w:rPr>
        <w:t>Madame, Monsieur,</w:t>
      </w:r>
    </w:p>
    <w:p/>
    <w:p>
      <w:r>
        <w:rPr>
          <w:b w:val="0"/>
          <w:sz w:val="20"/>
        </w:rPr>
        <w:t>Par la présente, je vous informe de mon souhait de reporter la date de début de mon congé maternité initialement prévue conformément aux dispositions légales en vigueur.</w:t>
      </w:r>
    </w:p>
    <w:p/>
    <w:p>
      <w:r>
        <w:rPr>
          <w:b w:val="0"/>
          <w:sz w:val="20"/>
        </w:rPr>
        <w:t>Conformément à l’article L1225-17 du Code du travail, le report du congé maternité peut intervenir dans les cas suivants :</w:t>
      </w:r>
    </w:p>
    <w:p>
      <w:r>
        <w:rPr>
          <w:b w:val="0"/>
          <w:sz w:val="20"/>
        </w:rPr>
        <w:t>- Si l’état de santé de la salariée le justifie (certificat médical à l’appui).</w:t>
      </w:r>
    </w:p>
    <w:p>
      <w:r>
        <w:rPr>
          <w:b w:val="0"/>
          <w:sz w:val="20"/>
        </w:rPr>
        <w:t>- En cas d’accouchement prématuré ou autres circonstances exceptionnelles.</w:t>
      </w:r>
    </w:p>
    <w:p/>
    <w:p>
      <w:r>
        <w:rPr>
          <w:b w:val="0"/>
          <w:sz w:val="20"/>
        </w:rPr>
        <w:t>Je vous prie donc de bien vouloir prendre en considération ce report et de m’indiquer la nouvelle date de début du congé maternité que vous acceptez, en tenant compte des certificats médicaux fournis et des dispositions légales.</w:t>
      </w:r>
    </w:p>
    <w:p/>
    <w:p>
      <w:r>
        <w:rPr>
          <w:b w:val="0"/>
          <w:sz w:val="20"/>
        </w:rPr>
        <w:t>Je reste bien entendu à votre disposition pour toute information complémentaire ou rendez-vous afin d’échanger sur cette situation.</w:t>
      </w:r>
    </w:p>
    <w:p/>
    <w:p/>
    <w:p>
      <w:r>
        <w:rPr>
          <w:b w:val="0"/>
          <w:sz w:val="20"/>
        </w:rPr>
        <w:t>Je vous remercie par avance de l’attention portée à cette demande et vous prie d’agréer, Madame, Monsieur, l’expression de mes salutations distinguées.</w:t>
      </w:r>
    </w:p>
    <w:p/>
    <w:p/>
    <w:p/>
    <w:p>
      <w:r>
        <w:rPr>
          <w:b/>
          <w:sz w:val="20"/>
        </w:rPr>
        <w:t>Signature :</w:t>
      </w:r>
    </w:p>
    <w:p>
      <w:r>
        <w:rPr>
          <w:b w:val="0"/>
          <w:sz w:val="20"/>
        </w:rPr>
        <w:t>___________________________________________________________</w:t>
      </w:r>
    </w:p>
    <w:p/>
    <w:p/>
    <w:p>
      <w:r>
        <w:rPr>
          <w:b w:val="0"/>
          <w:sz w:val="20"/>
        </w:rPr>
        <w:t>Lieu : ____________________________    Date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SALARIÉ</w:t>
            </w:r>
          </w:p>
        </w:tc>
        <w:tc>
          <w:tcPr>
            <w:tcW w:type="dxa" w:w="4986"/>
            <w:tcBorders>
              <w:top w:val="nil"/>
              <w:left w:val="nil"/>
              <w:bottom w:val="nil"/>
              <w:right w:val="nil"/>
              <w:insideH w:val="nil"/>
              <w:insideV w:val="nil"/>
            </w:tcBorders>
          </w:tcPr>
          <w:p>
            <w:pPr>
              <w:jc w:val="center"/>
            </w:pPr>
            <w:r>
              <w:t>EMPLOYEUR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https://lettre-modeles.com/lettre-report-conge-maternite/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https://lettre-modeles.com</w:t>
        </w:r>
      </w:hyperlink>
    </w:p>
    <w:p>
      <w:pPr>
        <w:jc w:val="center"/>
      </w:pPr>
      <w:r>
        <w:rPr>
          <w:color w:val="808080"/>
          <w:sz w:val="20"/>
        </w:rPr>
        <w:t>Ce modèle est destiné exclusivement à un usage personnel et non commercial.</w:t>
        <w:br/>
        <w:t>Toute diffusion ou publication doit obligatoirement mentionner la source. © lettre-modeles.com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modeles.com/lettre-report-conge-maternite/" TargetMode="External"/><Relationship Id="rId10" Type="http://schemas.openxmlformats.org/officeDocument/2006/relationships/hyperlink" Target="https://lettre-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