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LETTRE DE RENOUVELLEMENT DE DÉTACHEMENT</w:t>
      </w:r>
    </w:p>
    <w:p/>
    <w:p/>
    <w:p>
      <w:r>
        <w:rPr>
          <w:b/>
          <w:sz w:val="22"/>
        </w:rPr>
        <w:t>À</w:t>
      </w:r>
    </w:p>
    <w:p>
      <w:r>
        <w:rPr>
          <w:b w:val="0"/>
          <w:sz w:val="22"/>
        </w:rPr>
        <w:t>Monsieur/Madame l'autorité compétente,</w:t>
      </w:r>
    </w:p>
    <w:p>
      <w:r>
        <w:rPr>
          <w:b w:val="0"/>
          <w:sz w:val="22"/>
        </w:rPr>
        <w:t>Adresse : __________________________________________________________</w:t>
      </w:r>
    </w:p>
    <w:p/>
    <w:p/>
    <w:p>
      <w:r>
        <w:rPr>
          <w:b/>
          <w:sz w:val="22"/>
        </w:rPr>
        <w:t>Objet :</w:t>
      </w:r>
    </w:p>
    <w:p>
      <w:r>
        <w:rPr>
          <w:b w:val="0"/>
          <w:sz w:val="22"/>
        </w:rPr>
        <w:t>Renouvellement de détachement dans la Fonction publique</w:t>
      </w:r>
    </w:p>
    <w:p/>
    <w:p/>
    <w:p>
      <w:r>
        <w:rPr>
          <w:b w:val="0"/>
          <w:sz w:val="22"/>
        </w:rPr>
        <w:t>Madame, Monsieur,</w:t>
      </w:r>
    </w:p>
    <w:p/>
    <w:p>
      <w:r>
        <w:rPr>
          <w:b w:val="0"/>
          <w:sz w:val="22"/>
        </w:rPr>
        <w:t>Par la présente, je sollicite le renouvellement de mon détachement en qualité de _____________________________________________________________ (intitulé du poste), au sein de _________________________________________________________ (nom de l'administration ou organisme d'accueil), conformément aux dispositions prévues par le statut général des fonctionnaires et les textes réglementaires en vigueur.</w:t>
      </w:r>
    </w:p>
    <w:p/>
    <w:p>
      <w:r>
        <w:rPr>
          <w:b w:val="0"/>
          <w:sz w:val="22"/>
        </w:rPr>
        <w:t>En effet, mon détachement initial, débuté le ____________________, arrive à son terme, et il est nécessaire de le prolonger pour une durée de ____________________ (durée souhaitée).</w:t>
      </w:r>
    </w:p>
    <w:p/>
    <w:p>
      <w:r>
        <w:rPr>
          <w:b w:val="0"/>
          <w:sz w:val="22"/>
        </w:rPr>
        <w:t>Ce renouvellement me permettra de poursuivre les missions qui m'ont été confiées et de contribuer pleinement aux objectifs de l'organisme d'accueil, tout en conservant mes droits au sein de mon administration d'origine.</w:t>
      </w:r>
    </w:p>
    <w:p/>
    <w:p>
      <w:r>
        <w:rPr>
          <w:b w:val="0"/>
          <w:sz w:val="22"/>
        </w:rPr>
        <w:t>Conformément à l'article 61 de la loi n° 83-634 du 13 juillet 1983 portant droits et obligations des fonctionnaires, je reste soumis aux obligations statutaires et je m'engage à respecter le cadre fixé par cet accord.</w:t>
      </w:r>
    </w:p>
    <w:p/>
    <w:p/>
    <w:p>
      <w:r>
        <w:rPr>
          <w:b/>
          <w:sz w:val="22"/>
        </w:rPr>
        <w:t>Informations personnelles :</w:t>
      </w:r>
    </w:p>
    <w:p>
      <w:r>
        <w:rPr>
          <w:b w:val="0"/>
          <w:sz w:val="22"/>
        </w:rPr>
        <w:t>Nom et prénom : ______________________________________________________________</w:t>
      </w:r>
    </w:p>
    <w:p>
      <w:r>
        <w:rPr>
          <w:b w:val="0"/>
          <w:sz w:val="22"/>
        </w:rPr>
        <w:t>Grade et corps : _______________________________________________________________</w:t>
      </w:r>
    </w:p>
    <w:p>
      <w:r>
        <w:rPr>
          <w:b w:val="0"/>
          <w:sz w:val="22"/>
        </w:rPr>
        <w:t>Administration d’origine : ____________________________________________________</w:t>
      </w:r>
    </w:p>
    <w:p>
      <w:r>
        <w:rPr>
          <w:b w:val="0"/>
          <w:sz w:val="22"/>
        </w:rPr>
        <w:t>Administration d’accueil : ____________________________________________________</w:t>
      </w:r>
    </w:p>
    <w:p/>
    <w:p/>
    <w:p>
      <w:r>
        <w:rPr>
          <w:b/>
          <w:sz w:val="22"/>
        </w:rPr>
        <w:t>Justification :</w:t>
      </w:r>
    </w:p>
    <w:p>
      <w:r>
        <w:rPr>
          <w:b w:val="0"/>
          <w:sz w:val="22"/>
        </w:rPr>
        <w:t>Le renouvellement demandé s’inscrit dans la continuité des missions exercées, et je reste pleinement engagé dans les fonctions qui me sont confiées.</w:t>
      </w:r>
    </w:p>
    <w:p/>
    <w:p>
      <w:r>
        <w:rPr>
          <w:b/>
          <w:sz w:val="22"/>
        </w:rPr>
        <w:t>Engagement :</w:t>
      </w:r>
    </w:p>
    <w:p>
      <w:r>
        <w:rPr>
          <w:b w:val="0"/>
          <w:sz w:val="22"/>
        </w:rPr>
        <w:t>Je m'engage à respecter les règles applicables à mon détachement et à informer immédiatement mon administration d’origine et l’administration d’accueil de toute modification de ma situation.</w:t>
      </w:r>
    </w:p>
    <w:p/>
    <w:p/>
    <w:p>
      <w:r>
        <w:rPr>
          <w:b w:val="0"/>
          <w:sz w:val="22"/>
        </w:rPr>
        <w:t>Je vous prie d’agréer, Madame, Monsieur, l’expression de mes salutations distinguées.</w:t>
      </w:r>
    </w:p>
    <w:p/>
    <w:p/>
    <w:p/>
    <w:p>
      <w:r>
        <w:rPr>
          <w:b w:val="0"/>
          <w:sz w:val="22"/>
        </w:rPr>
        <w:t>Lieu : _________________________________________    Date : 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Fonctionnaire demandeur</w:t>
            </w:r>
          </w:p>
        </w:tc>
        <w:tc>
          <w:tcPr>
            <w:tcW w:type="dxa" w:w="4986"/>
            <w:tcBorders>
              <w:top w:val="nil"/>
              <w:left w:val="nil"/>
              <w:bottom w:val="nil"/>
              <w:right w:val="nil"/>
              <w:insideH w:val="nil"/>
              <w:insideV w:val="nil"/>
            </w:tcBorders>
          </w:tcPr>
          <w:p>
            <w:pPr>
              <w:jc w:val="center"/>
            </w:pPr>
            <w:r>
              <w:t>Autorité hiérarchique</w:t>
            </w:r>
          </w:p>
        </w:tc>
      </w:tr>
      <w:tr>
        <w:tc>
          <w:tcPr>
            <w:tcW w:type="dxa" w:w="4986"/>
            <w:tcBorders>
              <w:top w:val="nil"/>
              <w:left w:val="nil"/>
              <w:bottom w:val="nil"/>
              <w:right w:val="nil"/>
              <w:insideH w:val="nil"/>
              <w:insideV w:val="nil"/>
            </w:tcBorders>
          </w:tcPr>
          <w:p>
            <w:pPr>
              <w:jc w:val="center"/>
            </w:pPr>
            <w:r>
              <w:br/>
              <w:br/>
              <w:t>Signature : ______________________________</w:t>
            </w:r>
          </w:p>
        </w:tc>
        <w:tc>
          <w:tcPr>
            <w:tcW w:type="dxa" w:w="4986"/>
            <w:tcBorders>
              <w:top w:val="nil"/>
              <w:left w:val="nil"/>
              <w:bottom w:val="nil"/>
              <w:right w:val="nil"/>
              <w:insideH w:val="nil"/>
              <w:insideV w:val="nil"/>
            </w:tcBorders>
          </w:tcPr>
          <w:p>
            <w:pPr>
              <w:jc w:val="center"/>
            </w:pPr>
            <w:r>
              <w:br/>
              <w:br/>
              <w:t>Signature : ______________________________</w:t>
            </w:r>
          </w:p>
        </w:tc>
      </w:tr>
      <w:tr>
        <w:tc>
          <w:tcPr>
            <w:tcW w:type="dxa" w:w="4986"/>
            <w:tcBorders>
              <w:top w:val="nil"/>
              <w:left w:val="nil"/>
              <w:bottom w:val="nil"/>
              <w:right w:val="nil"/>
              <w:insideH w:val="nil"/>
              <w:insideV w:val="nil"/>
            </w:tcBorders>
          </w:tcPr>
          <w:p>
            <w:pPr>
              <w:jc w:val="center"/>
            </w:pPr>
            <w:r>
              <w:t>Nom : ___________________________________</w:t>
            </w:r>
          </w:p>
        </w:tc>
        <w:tc>
          <w:tcPr>
            <w:tcW w:type="dxa" w:w="4986"/>
            <w:tcBorders>
              <w:top w:val="nil"/>
              <w:left w:val="nil"/>
              <w:bottom w:val="nil"/>
              <w:right w:val="nil"/>
              <w:insideH w:val="nil"/>
              <w:insideV w:val="nil"/>
            </w:tcBorders>
          </w:tcPr>
          <w:p>
            <w:pPr>
              <w:jc w:val="center"/>
            </w:pPr>
            <w:r>
              <w:t>Nom : 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https://lettre-modeles.com/lettre-renouvellement-detachement-fonction-publique-e/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lettre-renouvellement-detachement-fonction-publique-e/"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