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LETTRE DE QUITTANCE DU DOMICILE CONJUGAL</w:t>
      </w:r>
    </w:p>
    <w:p/>
    <w:p/>
    <w:p>
      <w:r>
        <w:rPr>
          <w:b/>
          <w:sz w:val="22"/>
        </w:rPr>
        <w:t>Nom et prénom : _______________________________</w:t>
      </w:r>
    </w:p>
    <w:p>
      <w:r>
        <w:rPr>
          <w:b w:val="0"/>
          <w:sz w:val="22"/>
        </w:rPr>
        <w:t>Adresse : _____________________________________</w:t>
      </w:r>
    </w:p>
    <w:p>
      <w:r>
        <w:rPr>
          <w:b w:val="0"/>
          <w:sz w:val="22"/>
        </w:rPr>
        <w:t>Code postal / Ville : _________________________</w:t>
      </w:r>
    </w:p>
    <w:p>
      <w:r>
        <w:rPr>
          <w:b w:val="0"/>
          <w:sz w:val="22"/>
        </w:rPr>
        <w:t>Téléphone : ___________________________________</w:t>
      </w:r>
    </w:p>
    <w:p/>
    <w:p/>
    <w:p>
      <w:r>
        <w:rPr>
          <w:b/>
          <w:sz w:val="22"/>
        </w:rPr>
        <w:t>Nom et prénom du conjoint : ___________________________</w:t>
      </w:r>
    </w:p>
    <w:p>
      <w:r>
        <w:rPr>
          <w:b w:val="0"/>
          <w:sz w:val="22"/>
        </w:rPr>
        <w:t>Adresse : _______________________________________________</w:t>
      </w:r>
    </w:p>
    <w:p>
      <w:r>
        <w:rPr>
          <w:b w:val="0"/>
          <w:sz w:val="22"/>
        </w:rPr>
        <w:t>Code postal / Ville : _____________________________________</w:t>
      </w:r>
    </w:p>
    <w:p/>
    <w:p/>
    <w:p>
      <w:r>
        <w:rPr>
          <w:b/>
          <w:sz w:val="22"/>
        </w:rPr>
        <w:t>Objet : Quittance du domicile conjugal</w:t>
      </w:r>
    </w:p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Je soussigné(e), _______________________________, déclare par la présente quitter volontairement le domicile conjugal situé à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 w:val="0"/>
          <w:sz w:val="22"/>
        </w:rPr>
        <w:t>Je reconnais avoir été informé(e) que cette décision est prise de manière libre et éclairée, sans contrainte ni pression, conformément aux dispositions du Code civil relatives au domicile conjugal.</w:t>
      </w:r>
    </w:p>
    <w:p/>
    <w:p>
      <w:r>
        <w:rPr>
          <w:b w:val="0"/>
          <w:sz w:val="22"/>
        </w:rPr>
        <w:t>Je m'engage à restituer les clés et à laisser les lieux en bon état, et déclare renoncer à toute réclamation sur la jouissance du domicile conjugal à compter de ce jour.</w:t>
      </w:r>
    </w:p>
    <w:p/>
    <w:p>
      <w:r>
        <w:rPr>
          <w:b w:val="0"/>
          <w:sz w:val="22"/>
        </w:rPr>
        <w:t>Cette quittance est établie en deux exemplaires originaux, dont un remis au conjoint.</w:t>
      </w:r>
    </w:p>
    <w:p/>
    <w:p/>
    <w:p>
      <w:r>
        <w:rPr>
          <w:b w:val="0"/>
          <w:sz w:val="22"/>
        </w:rPr>
        <w:t>Je déclare avoir pris connaissance des conséquences juridiques de cette démarche, notamment en matière de séparation et de gestion des biens communs ou indivis.</w:t>
      </w:r>
    </w:p>
    <w:p/>
    <w:p/>
    <w:p>
      <w:r>
        <w:rPr>
          <w:b/>
          <w:sz w:val="22"/>
        </w:rPr>
        <w:t>Fait à : ____________________________________________</w:t>
      </w:r>
    </w:p>
    <w:p>
      <w:r>
        <w:rPr>
          <w:b/>
          <w:sz w:val="22"/>
        </w:rPr>
        <w:t>Le : 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du conjoint quittant le domicile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du conjoint recevant la quittance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en toutes lettres 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en toutes lettres : 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https://lettre-modeles.com/lettre-quitter-domicile-conjugal/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lettre-quitter-domicile-conjugal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