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DE PROTECTION JURIDIQUE</w:t>
      </w:r>
    </w:p>
    <w:p/>
    <w:p/>
    <w:p>
      <w:r>
        <w:rPr>
          <w:b/>
          <w:sz w:val="20"/>
        </w:rPr>
        <w:t>Coordonnées de l'assuré :</w:t>
      </w:r>
    </w:p>
    <w:p>
      <w:r>
        <w:rPr>
          <w:b w:val="0"/>
          <w:sz w:val="20"/>
        </w:rPr>
        <w:t>Nom : ________________________________________________________________</w:t>
      </w:r>
    </w:p>
    <w:p>
      <w:r>
        <w:rPr>
          <w:b w:val="0"/>
          <w:sz w:val="20"/>
        </w:rPr>
        <w:t>Prénom : _____________________________________________________________</w:t>
      </w:r>
    </w:p>
    <w:p>
      <w:r>
        <w:rPr>
          <w:b w:val="0"/>
          <w:sz w:val="20"/>
        </w:rPr>
        <w:t>Adresse : ____________________________________________________________</w:t>
      </w:r>
    </w:p>
    <w:p>
      <w:r>
        <w:rPr>
          <w:b w:val="0"/>
          <w:sz w:val="20"/>
        </w:rPr>
        <w:t>Code postal / Ville : _________________________________________________</w:t>
      </w:r>
    </w:p>
    <w:p>
      <w:r>
        <w:rPr>
          <w:b w:val="0"/>
          <w:sz w:val="20"/>
        </w:rPr>
        <w:t>Téléphone : __________________________________________________________</w:t>
      </w:r>
    </w:p>
    <w:p>
      <w:r>
        <w:rPr>
          <w:b w:val="0"/>
          <w:sz w:val="20"/>
        </w:rPr>
        <w:t>Adresse e-mail : _____________________________________________________</w:t>
      </w:r>
    </w:p>
    <w:p/>
    <w:p/>
    <w:p>
      <w:r>
        <w:rPr>
          <w:b/>
          <w:sz w:val="20"/>
        </w:rPr>
        <w:t>Coordonnées de la compagnie d'assurance :</w:t>
      </w:r>
    </w:p>
    <w:p>
      <w:r>
        <w:rPr>
          <w:b w:val="0"/>
          <w:sz w:val="20"/>
        </w:rPr>
        <w:t>Nom de l'assureur : _________________________________________________</w:t>
      </w:r>
    </w:p>
    <w:p>
      <w:r>
        <w:rPr>
          <w:b w:val="0"/>
          <w:sz w:val="20"/>
        </w:rPr>
        <w:t>Adresse : ____________________________________________________________</w:t>
      </w:r>
    </w:p>
    <w:p>
      <w:r>
        <w:rPr>
          <w:b w:val="0"/>
          <w:sz w:val="20"/>
        </w:rPr>
        <w:t>Code postal / Ville : _________________________________________________</w:t>
      </w:r>
    </w:p>
    <w:p>
      <w:r>
        <w:rPr>
          <w:b w:val="0"/>
          <w:sz w:val="20"/>
        </w:rPr>
        <w:t>Numéro de contrat : _________________________________________________</w:t>
      </w:r>
    </w:p>
    <w:p/>
    <w:p/>
    <w:p>
      <w:r>
        <w:rPr>
          <w:b/>
          <w:sz w:val="20"/>
        </w:rPr>
        <w:t>Objet :</w:t>
      </w:r>
    </w:p>
    <w:p>
      <w:r>
        <w:rPr>
          <w:b w:val="0"/>
          <w:sz w:val="20"/>
        </w:rPr>
        <w:t>Demande d'ouverture de dossier de protection juridique</w:t>
      </w:r>
    </w:p>
    <w:p/>
    <w:p/>
    <w:p>
      <w:r>
        <w:rPr>
          <w:b w:val="0"/>
          <w:sz w:val="20"/>
        </w:rPr>
        <w:t>Madame, Monsieur,</w:t>
      </w:r>
    </w:p>
    <w:p/>
    <w:p>
      <w:r>
        <w:rPr>
          <w:b w:val="0"/>
          <w:sz w:val="20"/>
        </w:rPr>
        <w:t>Je soussigné(e), ____________________________________________________, souhaite faire appel à votre garantie de protection juridique dans le cadre d'un litige me concernant. Je vous prie de bien vouloir prendre en charge ce dossier conformément aux dispositions prévues dans mon contrat d'assurance.</w:t>
      </w:r>
    </w:p>
    <w:p/>
    <w:p>
      <w:r>
        <w:rPr>
          <w:b/>
          <w:sz w:val="20"/>
        </w:rPr>
        <w:t>Description du litige :</w:t>
      </w:r>
    </w:p>
    <w:p>
      <w:r>
        <w:rPr>
          <w:b w:val="0"/>
          <w:sz w:val="20"/>
        </w:rP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r>
    </w:p>
    <w:p/>
    <w:p>
      <w:r>
        <w:rPr>
          <w:b w:val="0"/>
          <w:sz w:val="20"/>
        </w:rPr>
        <w:t>Je joins à cette lettre tous les documents utiles relatifs à ce litige (courriers, contrats, preuves, etc.) afin de faciliter l'analyse de ma demande.</w:t>
      </w:r>
    </w:p>
    <w:p/>
    <w:p>
      <w:r>
        <w:rPr>
          <w:b w:val="0"/>
          <w:sz w:val="20"/>
        </w:rPr>
        <w:t>Je vous remercie de bien vouloir me confirmer la prise en charge de ce dossier et de m'indiquer les suites que vous entendez y donner.</w:t>
      </w:r>
    </w:p>
    <w:p/>
    <w:p/>
    <w:p>
      <w:r>
        <w:rPr>
          <w:b w:val="0"/>
          <w:sz w:val="20"/>
        </w:rPr>
        <w:t>Je vous prie d'agréer, Madame, Monsieur, l'expression de mes salutations distinguées.</w:t>
      </w:r>
    </w:p>
    <w:p/>
    <w:p/>
    <w:p/>
    <w:p>
      <w:r>
        <w:rPr>
          <w:b/>
          <w:sz w:val="20"/>
        </w:rPr>
        <w:t>Signature :</w:t>
      </w:r>
    </w:p>
    <w:p>
      <w:r>
        <w:rPr>
          <w:b w:val="0"/>
          <w:sz w:val="20"/>
        </w:rPr>
        <w:t>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Assuré</w:t>
            </w:r>
          </w:p>
        </w:tc>
        <w:tc>
          <w:tcPr>
            <w:tcW w:type="dxa" w:w="4986"/>
            <w:tcBorders>
              <w:top w:val="nil"/>
              <w:left w:val="nil"/>
              <w:bottom w:val="nil"/>
              <w:right w:val="nil"/>
              <w:insideH w:val="nil"/>
              <w:insideV w:val="nil"/>
            </w:tcBorders>
          </w:tcPr>
          <w:p>
            <w:pPr>
              <w:jc w:val="center"/>
            </w:pPr>
            <w:r>
              <w:t>Assureur</w:t>
            </w:r>
          </w:p>
        </w:tc>
      </w:tr>
      <w:tr>
        <w:tc>
          <w:tcPr>
            <w:tcW w:type="dxa" w:w="4986"/>
            <w:tcBorders>
              <w:top w:val="nil"/>
              <w:left w:val="nil"/>
              <w:bottom w:val="nil"/>
              <w:right w:val="nil"/>
              <w:insideH w:val="nil"/>
              <w:insideV w:val="nil"/>
            </w:tcBorders>
          </w:tcPr>
          <w:p>
            <w:pPr>
              <w:jc w:val="center"/>
            </w:pPr>
            <w:r>
              <w:br/>
              <w:t>Signature : _________________________</w:t>
            </w:r>
          </w:p>
        </w:tc>
        <w:tc>
          <w:tcPr>
            <w:tcW w:type="dxa" w:w="4986"/>
            <w:tcBorders>
              <w:top w:val="nil"/>
              <w:left w:val="nil"/>
              <w:bottom w:val="nil"/>
              <w:right w:val="nil"/>
              <w:insideH w:val="nil"/>
              <w:insideV w:val="nil"/>
            </w:tcBorders>
          </w:tcPr>
          <w:p>
            <w:pPr>
              <w:jc w:val="center"/>
            </w:pPr>
            <w: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https://lettre-modeles.com/lettre-protection-juridique/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lettre-protection-juridique/"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