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VENTE DE TERRES AGRICOLES</w:t>
      </w:r>
    </w:p>
    <w:p/>
    <w:p/>
    <w:p>
      <w:r>
        <w:rPr>
          <w:b/>
          <w:sz w:val="22"/>
        </w:rPr>
        <w:t>VENDREUR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Numéro de téléphone : 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</w:t>
      </w:r>
    </w:p>
    <w:p/>
    <w:p>
      <w:r>
        <w:rPr>
          <w:b/>
          <w:sz w:val="22"/>
        </w:rPr>
        <w:t>ACHETEUR</w:t>
      </w:r>
    </w:p>
    <w:p>
      <w:r>
        <w:rPr>
          <w:b w:val="0"/>
          <w:sz w:val="22"/>
        </w:rPr>
        <w:t>Nom et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Numéro de téléphone : 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____________________________________________________________</w:t>
      </w:r>
    </w:p>
    <w:p/>
    <w:p>
      <w:r>
        <w:rPr>
          <w:b/>
          <w:sz w:val="22"/>
        </w:rPr>
        <w:t>OBJET DE LA VENTE</w:t>
      </w:r>
    </w:p>
    <w:p>
      <w:r>
        <w:rPr>
          <w:b w:val="0"/>
          <w:sz w:val="22"/>
        </w:rPr>
        <w:t>Le vendeur déclare vendre à l'acheteur les terres agricoles décrites ci-dessous :</w:t>
      </w:r>
    </w:p>
    <w:p/>
    <w:p>
      <w:r>
        <w:rPr>
          <w:b/>
          <w:sz w:val="22"/>
        </w:rPr>
        <w:t>DESCRIPTION DES TERRES AGRICOLES</w:t>
      </w:r>
    </w:p>
    <w:p>
      <w:r>
        <w:rPr>
          <w:b w:val="0"/>
          <w:sz w:val="22"/>
        </w:rPr>
        <w:t>Localisation : ______________________________________________________________</w:t>
      </w:r>
    </w:p>
    <w:p>
      <w:r>
        <w:rPr>
          <w:b w:val="0"/>
          <w:sz w:val="22"/>
        </w:rPr>
        <w:t>Superficie : ______________ hectares</w:t>
      </w:r>
    </w:p>
    <w:p>
      <w:r>
        <w:rPr>
          <w:b w:val="0"/>
          <w:sz w:val="22"/>
        </w:rPr>
        <w:t>Références cadastrales : _________________________________________________</w:t>
      </w:r>
    </w:p>
    <w:p>
      <w:r>
        <w:rPr>
          <w:b w:val="0"/>
          <w:sz w:val="22"/>
        </w:rPr>
        <w:t>Nature des sols : ___________________________________________________________</w:t>
      </w:r>
    </w:p>
    <w:p>
      <w:r>
        <w:rPr>
          <w:b w:val="0"/>
          <w:sz w:val="22"/>
        </w:rPr>
        <w:t>Usage actuel : ______________________________________________________________</w:t>
      </w:r>
    </w:p>
    <w:p>
      <w:r>
        <w:rPr>
          <w:b w:val="0"/>
          <w:sz w:val="22"/>
        </w:rPr>
        <w:t>Autres informations pertinentes : ___________________________________________</w:t>
      </w:r>
    </w:p>
    <w:p/>
    <w:p>
      <w:r>
        <w:rPr>
          <w:b/>
          <w:sz w:val="22"/>
        </w:rPr>
        <w:t>PRIX DE VENTE</w:t>
      </w:r>
    </w:p>
    <w:p>
      <w:r>
        <w:rPr>
          <w:b w:val="0"/>
          <w:sz w:val="22"/>
        </w:rPr>
        <w:t>Le prix de vente est fixé à la somme de : ____________________________________ euros (en toutes lettres) 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MODALITÉS DE PAIEMENT</w:t>
      </w:r>
    </w:p>
    <w:p>
      <w:r>
        <w:rPr>
          <w:b w:val="0"/>
          <w:sz w:val="22"/>
        </w:rPr>
        <w:t>Le paiement sera effectué selon les modalités suivantes :</w:t>
      </w:r>
    </w:p>
    <w:p>
      <w:r>
        <w:rPr>
          <w:b w:val="0"/>
          <w:sz w:val="22"/>
        </w:rPr>
        <w:t>- acompte versé à la signature : _____________________________________________ euros</w:t>
      </w:r>
    </w:p>
    <w:p>
      <w:r>
        <w:rPr>
          <w:b w:val="0"/>
          <w:sz w:val="22"/>
        </w:rPr>
        <w:t>- solde à verser à la date de transfert de propriété : ________________________ euros</w:t>
      </w:r>
    </w:p>
    <w:p>
      <w:r>
        <w:rPr>
          <w:b w:val="0"/>
          <w:sz w:val="22"/>
        </w:rPr>
        <w:t>Mode de paiement : ___________________________________________________________</w:t>
      </w:r>
    </w:p>
    <w:p/>
    <w:p>
      <w:r>
        <w:rPr>
          <w:b/>
          <w:sz w:val="22"/>
        </w:rPr>
        <w:t>TRANSFERT DE PROPRIÉTÉ ET DE JOUISSANCE</w:t>
      </w:r>
    </w:p>
    <w:p>
      <w:r>
        <w:rPr>
          <w:b w:val="0"/>
          <w:sz w:val="22"/>
        </w:rPr>
        <w:t>Le transfert de propriété et de jouissance interviendra à la date de signature de l'acte authentique de vente.</w:t>
      </w:r>
    </w:p>
    <w:p>
      <w:r>
        <w:rPr>
          <w:b w:val="0"/>
          <w:sz w:val="22"/>
        </w:rPr>
        <w:t>Le vendeur garantit que les terres sont libres de toute hypothèque, charge ou servitude, sauf celles déclarées ci-dessous 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GARANTIES DU VENDEUR</w:t>
      </w:r>
    </w:p>
    <w:p>
      <w:r>
        <w:rPr>
          <w:b w:val="0"/>
          <w:sz w:val="22"/>
        </w:rPr>
        <w:t>Le vendeur garantit que les informations portées dans cette lettre sont exactes et que les terres vendues ne font l’objet d’aucune contestation ou revendication.</w:t>
      </w:r>
    </w:p>
    <w:p>
      <w:r>
        <w:rPr>
          <w:b w:val="0"/>
          <w:sz w:val="22"/>
        </w:rPr>
        <w:t>Le vendeur s'engage également à fournir tous les documents nécessaires à la bonne exécution de la vente.</w:t>
      </w:r>
    </w:p>
    <w:p/>
    <w:p>
      <w:r>
        <w:rPr>
          <w:b/>
          <w:sz w:val="22"/>
        </w:rPr>
        <w:t>CONDITIONS SUSPENSIVES</w:t>
      </w:r>
    </w:p>
    <w:p>
      <w:r>
        <w:rPr>
          <w:b w:val="0"/>
          <w:sz w:val="22"/>
        </w:rPr>
        <w:t>La vente est conclue sous réserve des conditions suspensives suivantes :</w:t>
      </w:r>
    </w:p>
    <w:p>
      <w:r>
        <w:rPr>
          <w:b w:val="0"/>
          <w:sz w:val="22"/>
        </w:rPr>
        <w:t>- Obtention des autorisations administratives nécessaires (ex : préemption, déclaration à la SAFER, etc.)</w:t>
      </w:r>
    </w:p>
    <w:p>
      <w:r>
        <w:rPr>
          <w:b w:val="0"/>
          <w:sz w:val="22"/>
        </w:rPr>
        <w:t>- Absence d’opposition de tiers dans un délai de ______ jours à compter de la signature de la présente lettre.</w:t>
      </w:r>
    </w:p>
    <w:p/>
    <w:p>
      <w:r>
        <w:rPr>
          <w:b/>
          <w:sz w:val="22"/>
        </w:rPr>
        <w:t>CLAUSE RÉSOLUTOIRE</w:t>
      </w:r>
    </w:p>
    <w:p>
      <w:r>
        <w:rPr>
          <w:b w:val="0"/>
          <w:sz w:val="22"/>
        </w:rPr>
        <w:t>En cas de non-réalisation des conditions suspensives dans les délais prévus, la présente lettre sera considérée comme nulle et non avenue, sans indemnité de part et d’autre.</w:t>
      </w:r>
    </w:p>
    <w:p/>
    <w:p>
      <w:r>
        <w:rPr>
          <w:b/>
          <w:sz w:val="22"/>
        </w:rPr>
        <w:t>FRAIS ET TAXES</w:t>
      </w:r>
    </w:p>
    <w:p>
      <w:r>
        <w:rPr>
          <w:b w:val="0"/>
          <w:sz w:val="22"/>
        </w:rPr>
        <w:t>Tous les frais liés à la vente, y compris les droits d’enregistrement, les frais notariaux et les taxes applicables, seront à la charge de l’acheteur, sauf accord contraire.</w:t>
      </w:r>
    </w:p>
    <w:p/>
    <w:p>
      <w:r>
        <w:rPr>
          <w:b/>
          <w:sz w:val="22"/>
        </w:rPr>
        <w:t>LITIGES</w:t>
      </w:r>
    </w:p>
    <w:p>
      <w:r>
        <w:rPr>
          <w:b w:val="0"/>
          <w:sz w:val="22"/>
        </w:rPr>
        <w:t>En cas de litige relatif à l’interprétation ou l’exécution de la présente lettre, les parties conviennent de rechercher une solution amiable avant toute action judiciaire.</w:t>
      </w:r>
    </w:p>
    <w:p>
      <w:r>
        <w:rPr>
          <w:b w:val="0"/>
          <w:sz w:val="22"/>
        </w:rPr>
        <w:t>À défaut d'accord amiable, le litige sera soumis aux tribunaux compétents du ressort du lieu de situation des terres.</w:t>
      </w:r>
    </w:p>
    <w:p/>
    <w:p/>
    <w:p>
      <w:r>
        <w:rPr>
          <w:b w:val="0"/>
          <w:sz w:val="22"/>
        </w:rPr>
        <w:t>Lieu : ___________________________________________________</w:t>
      </w:r>
    </w:p>
    <w:p>
      <w:r>
        <w:rPr>
          <w:b w:val="0"/>
          <w:sz w:val="22"/>
        </w:rPr>
        <w:t>Date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https://lettre-modeles.com/lettre-pour-vendre-des-terres-agricoles/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pour-vendre-des-terres-agricoles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