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LETTRE D’HABILITATION POUR REPRÉSENTATION FAMILIALE</w:t>
      </w:r>
    </w:p>
    <w:p/>
    <w:p/>
    <w:p>
      <w:r>
        <w:rPr>
          <w:b/>
          <w:sz w:val="22"/>
        </w:rPr>
        <w:t>MANDANT</w:t>
      </w:r>
    </w:p>
    <w:p>
      <w:r>
        <w:rPr>
          <w:b w:val="0"/>
          <w:sz w:val="20"/>
        </w:rPr>
        <w:t>Nom : ____________________________________________________________</w:t>
      </w:r>
    </w:p>
    <w:p>
      <w:r>
        <w:rPr>
          <w:b w:val="0"/>
          <w:sz w:val="20"/>
        </w:rPr>
        <w:t>Prénom : _________________________________________________________</w:t>
      </w:r>
    </w:p>
    <w:p>
      <w:r>
        <w:rPr>
          <w:b w:val="0"/>
          <w:sz w:val="20"/>
        </w:rPr>
        <w:t>Date de naissance : _______________________________________________</w:t>
      </w:r>
    </w:p>
    <w:p>
      <w:r>
        <w:rPr>
          <w:b w:val="0"/>
          <w:sz w:val="20"/>
        </w:rPr>
        <w:t>Adresse : _________________________________________________________</w:t>
      </w:r>
    </w:p>
    <w:p/>
    <w:p>
      <w:r>
        <w:rPr>
          <w:b/>
          <w:sz w:val="22"/>
        </w:rPr>
        <w:t>MANDATAIRE</w:t>
      </w:r>
    </w:p>
    <w:p>
      <w:r>
        <w:rPr>
          <w:b w:val="0"/>
          <w:sz w:val="20"/>
        </w:rPr>
        <w:t>Nom : ____________________________________________________________</w:t>
      </w:r>
    </w:p>
    <w:p>
      <w:r>
        <w:rPr>
          <w:b w:val="0"/>
          <w:sz w:val="20"/>
        </w:rPr>
        <w:t>Prénom : _________________________________________________________</w:t>
      </w:r>
    </w:p>
    <w:p>
      <w:r>
        <w:rPr>
          <w:b w:val="0"/>
          <w:sz w:val="20"/>
        </w:rPr>
        <w:t>Date de naissance : _______________________________________________</w:t>
      </w:r>
    </w:p>
    <w:p>
      <w:r>
        <w:rPr>
          <w:b w:val="0"/>
          <w:sz w:val="20"/>
        </w:rPr>
        <w:t>Adresse : _________________________________________________________</w:t>
      </w:r>
    </w:p>
    <w:p/>
    <w:p>
      <w:r>
        <w:rPr>
          <w:b/>
          <w:sz w:val="22"/>
        </w:rPr>
        <w:t>OBJET DE L’HABILITATION</w:t>
      </w:r>
    </w:p>
    <w:p>
      <w:r>
        <w:rPr>
          <w:b w:val="0"/>
          <w:sz w:val="20"/>
        </w:rPr>
        <w:t>Par la présente, je soussigné(e) [Nom et prénom du mandant], habilite expressément [Nom et prénom du mandataire] à me représenter dans toutes les démarches administratives, juridiques et sociales relatives à ma situation familiale, notamment auprès des organismes publics, établissements de santé, services sociaux et tout autre organisme concerné.</w:t>
      </w:r>
    </w:p>
    <w:p/>
    <w:p>
      <w:r>
        <w:rPr>
          <w:b/>
          <w:sz w:val="22"/>
        </w:rPr>
        <w:t>ÉTENDUE ET DURÉE DE L’HABILITATION</w:t>
      </w:r>
    </w:p>
    <w:p>
      <w:r>
        <w:rPr>
          <w:b w:val="0"/>
          <w:sz w:val="20"/>
        </w:rPr>
        <w:t>Cette habilitation est donnée sans limitation de durée jusqu’à révocation écrite de ma part. Elle autorise le mandataire à effectuer tout acte nécessaire à la gestion, la défense et la représentation de mes intérêts familiaux.</w:t>
      </w:r>
    </w:p>
    <w:p/>
    <w:p>
      <w:r>
        <w:rPr>
          <w:b/>
          <w:sz w:val="22"/>
        </w:rPr>
        <w:t>ENGAGEMENTS DU MANDATAIRE</w:t>
      </w:r>
    </w:p>
    <w:p>
      <w:r>
        <w:rPr>
          <w:b w:val="0"/>
          <w:sz w:val="20"/>
        </w:rPr>
        <w:t>Le mandataire s'engage à agir avec loyauté, diligence et dans le strict respect de mes intérêts et de la législation en vigueur. Il devra me tenir informé(e) régulièrement des démarches entreprises.</w:t>
      </w:r>
    </w:p>
    <w:p/>
    <w:p>
      <w:r>
        <w:rPr>
          <w:b/>
          <w:sz w:val="22"/>
        </w:rPr>
        <w:t>CONFIDENTIALITÉ</w:t>
      </w:r>
    </w:p>
    <w:p>
      <w:r>
        <w:rPr>
          <w:b w:val="0"/>
          <w:sz w:val="20"/>
        </w:rPr>
        <w:t>Le mandataire est tenu au secret professionnel concernant toutes les informations dont il aura connaissance dans le cadre de cette habilitation.</w:t>
      </w:r>
    </w:p>
    <w:p/>
    <w:p>
      <w:r>
        <w:rPr>
          <w:b/>
          <w:sz w:val="22"/>
        </w:rPr>
        <w:t>DISPOSITIONS LÉGALES</w:t>
      </w:r>
    </w:p>
    <w:p>
      <w:r>
        <w:rPr>
          <w:b w:val="0"/>
          <w:sz w:val="20"/>
        </w:rPr>
        <w:t>Cette habilitation est établie conformément aux dispositions du Code civil français, notamment aux articles 1984 et suivants relatifs au mandat, ainsi qu'aux règles applicables en matière de protection des données personnelles.</w:t>
      </w:r>
    </w:p>
    <w:p/>
    <w:p/>
    <w:p>
      <w:r>
        <w:rPr>
          <w:b w:val="0"/>
          <w:sz w:val="20"/>
        </w:rPr>
        <w:t>Lieu : _____________________________________________________________</w:t>
      </w:r>
    </w:p>
    <w:p>
      <w:r>
        <w:rPr>
          <w:b w:val="0"/>
          <w:sz w:val="20"/>
        </w:rPr>
        <w:t>Date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MANDANT</w:t>
            </w:r>
          </w:p>
        </w:tc>
        <w:tc>
          <w:tcPr>
            <w:tcW w:type="dxa" w:w="4986"/>
            <w:tcBorders>
              <w:top w:val="nil"/>
              <w:left w:val="nil"/>
              <w:bottom w:val="nil"/>
              <w:right w:val="nil"/>
              <w:insideH w:val="nil"/>
              <w:insideV w:val="nil"/>
            </w:tcBorders>
          </w:tcPr>
          <w:p>
            <w:pPr>
              <w:jc w:val="center"/>
            </w:pPr>
            <w:r>
              <w:t>MANDATAIRE</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en lettres capitales : _____________________</w:t>
            </w:r>
          </w:p>
        </w:tc>
        <w:tc>
          <w:tcPr>
            <w:tcW w:type="dxa" w:w="4986"/>
            <w:tcBorders>
              <w:top w:val="nil"/>
              <w:left w:val="nil"/>
              <w:bottom w:val="nil"/>
              <w:right w:val="nil"/>
              <w:insideH w:val="nil"/>
              <w:insideV w:val="nil"/>
            </w:tcBorders>
          </w:tcPr>
          <w:p>
            <w:pPr>
              <w:jc w:val="center"/>
            </w:pPr>
            <w:r>
              <w:t>Nom en lettres capitales : 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https://lettre-modeles.com/lettre-pour-habilitation-familiale/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lettre-pour-habilitation-familiale/"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