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Nom, Prénom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Code postal, Ville :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Adresse e-mail :</w:t>
      </w:r>
    </w:p>
    <w:p/>
    <w:p/>
    <w:p>
      <w:r>
        <w:rPr>
          <w:b/>
          <w:sz w:val="22"/>
        </w:rPr>
        <w:t>Nom de l'entreprise ou de l'administration :</w:t>
      </w:r>
    </w:p>
    <w:p>
      <w:r>
        <w:rPr>
          <w:b w:val="0"/>
          <w:sz w:val="22"/>
        </w:rPr>
        <w:t>Nom du destinataire (service ou personne)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Code postal, Ville :</w:t>
      </w:r>
    </w:p>
    <w:p/>
    <w:p/>
    <w:p>
      <w:r>
        <w:rPr>
          <w:b/>
          <w:sz w:val="22"/>
        </w:rPr>
        <w:t>Objet :</w:t>
      </w:r>
    </w:p>
    <w:p>
      <w:r>
        <w:rPr>
          <w:b/>
          <w:sz w:val="22"/>
        </w:rPr>
        <w:t>Lettre explicative concernant ma situation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souhaite vous exposer clairement ma situation afin de vous apporter une explication complète et transparente.</w:t>
      </w:r>
    </w:p>
    <w:p/>
    <w:p>
      <w:r>
        <w:rPr>
          <w:b w:val="0"/>
          <w:sz w:val="22"/>
        </w:rPr>
        <w:t>En effet, [décrire précisément la situation, les faits ou événements ayant conduit à la présente lettre].</w:t>
      </w:r>
    </w:p>
    <w:p/>
    <w:p>
      <w:r>
        <w:rPr>
          <w:b w:val="0"/>
          <w:sz w:val="22"/>
        </w:rPr>
        <w:t>Cette situation a eu un impact sur [expliquer les conséquences éventuelles, professionnelles, administratives ou personnelles].</w:t>
      </w:r>
    </w:p>
    <w:p/>
    <w:p>
      <w:r>
        <w:rPr>
          <w:b w:val="0"/>
          <w:sz w:val="22"/>
        </w:rPr>
        <w:t>Conscient(e) des obligations qui me incombent, je tiens à vous assurer de ma bonne volonté pour remédier à cette situation dans les meilleurs délais.</w:t>
      </w:r>
    </w:p>
    <w:p/>
    <w:p>
      <w:r>
        <w:rPr>
          <w:b w:val="0"/>
          <w:sz w:val="22"/>
        </w:rPr>
        <w:t>Je reste à votre disposition pour tout renseignement complémentaire ou pour fournir les justificatifs nécessaires à l’examen de mon dossier.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https://lettre-modeles.com/lettre-pour-expliquer-une-situation/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pour-expliquer-une-situation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