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DEMANDE POUR PLACEMENT DANS LA MÊME CLASSE PARENT</w:t>
      </w:r>
    </w:p>
    <w:p/>
    <w:p/>
    <w:p>
      <w:r>
        <w:rPr>
          <w:b/>
          <w:sz w:val="20"/>
        </w:rPr>
        <w:t>Nom et Prénom du parent :</w:t>
      </w:r>
    </w:p>
    <w:p>
      <w:r>
        <w:rPr>
          <w:b w:val="0"/>
          <w:sz w:val="20"/>
        </w:rPr>
        <w:t>______________________________________________________________</w:t>
      </w:r>
    </w:p>
    <w:p>
      <w:r>
        <w:rPr>
          <w:b/>
          <w:sz w:val="20"/>
        </w:rPr>
        <w:t>Adresse :</w:t>
      </w:r>
    </w:p>
    <w:p>
      <w:r>
        <w:rPr>
          <w:b w:val="0"/>
          <w:sz w:val="20"/>
        </w:rPr>
        <w:t>______________________________________________________________</w:t>
      </w:r>
    </w:p>
    <w:p>
      <w:r>
        <w:rPr>
          <w:b/>
          <w:sz w:val="20"/>
        </w:rPr>
        <w:t>Téléphone :</w:t>
      </w:r>
    </w:p>
    <w:p>
      <w:r>
        <w:rPr>
          <w:b w:val="0"/>
          <w:sz w:val="20"/>
        </w:rPr>
        <w:t>______________________________________________________________</w:t>
      </w:r>
    </w:p>
    <w:p/>
    <w:p>
      <w:r>
        <w:rPr>
          <w:b/>
          <w:sz w:val="20"/>
        </w:rPr>
        <w:t>À l'attention de :</w:t>
      </w:r>
    </w:p>
    <w:p>
      <w:r>
        <w:rPr>
          <w:b w:val="0"/>
          <w:sz w:val="20"/>
        </w:rPr>
        <w:t>Monsieur/Madame le Directeur / la Directrice de l'établissement scolaire</w:t>
      </w:r>
    </w:p>
    <w:p>
      <w:r>
        <w:rPr>
          <w:b w:val="0"/>
          <w:sz w:val="20"/>
        </w:rPr>
        <w:t>Nom de l'établissement : ________________________________________________</w:t>
      </w:r>
    </w:p>
    <w:p>
      <w:r>
        <w:rPr>
          <w:b w:val="0"/>
          <w:sz w:val="20"/>
        </w:rPr>
        <w:t>Adresse de l'établissement : ____________________________________________</w:t>
      </w:r>
    </w:p>
    <w:p/>
    <w:p/>
    <w:p>
      <w:r>
        <w:rPr>
          <w:b/>
          <w:sz w:val="20"/>
        </w:rPr>
        <w:t>Objet :</w:t>
      </w:r>
    </w:p>
    <w:p>
      <w:r>
        <w:rPr>
          <w:b w:val="0"/>
          <w:sz w:val="20"/>
        </w:rPr>
        <w:t>Demande de placement de mon enfant dans la même classe que son parent</w:t>
      </w:r>
    </w:p>
    <w:p/>
    <w:p/>
    <w:p>
      <w:r>
        <w:rPr>
          <w:b w:val="0"/>
          <w:sz w:val="20"/>
        </w:rPr>
        <w:t>Madame, Monsieur,</w:t>
      </w:r>
    </w:p>
    <w:p/>
    <w:p>
      <w:r>
        <w:rPr>
          <w:b w:val="0"/>
          <w:sz w:val="20"/>
        </w:rPr>
        <w:t>Je me permets de vous adresser la présente lettre afin de solliciter le placement de mon enfant dans la même classe que son parent, conformément à l'article L. 131-3 du Code de l'éducation. Cette demande est motivée par le souhait de faciliter le suivi pédagogique et le bien-être de mon enfant dans son parcours scolaire.</w:t>
      </w:r>
    </w:p>
    <w:p/>
    <w:p>
      <w:r>
        <w:rPr>
          <w:b w:val="0"/>
          <w:sz w:val="20"/>
        </w:rPr>
        <w:t>En effet, la présence simultanée au sein de la même classe de l'enfant et de son parent permettrait d'assurer un accompagnement renforcé et une meilleure cohérence éducative. Je suis convaincu(e) que cette mesure contribuera positivement à son épanouissement et à sa réussite scolaire.</w:t>
      </w:r>
    </w:p>
    <w:p/>
    <w:p>
      <w:r>
        <w:rPr>
          <w:b w:val="0"/>
          <w:sz w:val="20"/>
        </w:rPr>
        <w:t>Je reste à votre disposition pour toute information complémentaire et vous remercie par avance de l'attention portée à cette demande.</w:t>
      </w:r>
    </w:p>
    <w:p/>
    <w:p/>
    <w:p>
      <w:r>
        <w:rPr>
          <w:b w:val="0"/>
          <w:sz w:val="20"/>
        </w:rPr>
        <w:t>Veuillez agréer, Madame, Monsieur, l'expression de mes salutations distinguées.</w:t>
      </w:r>
    </w:p>
    <w:p/>
    <w:p/>
    <w:p/>
    <w:p>
      <w:r>
        <w:rPr>
          <w:b w:val="0"/>
          <w:sz w:val="20"/>
        </w:rPr>
        <w:t>Signature :</w:t>
      </w:r>
    </w:p>
    <w:p>
      <w:r>
        <w:rPr>
          <w:b w:val="0"/>
          <w:sz w:val="20"/>
        </w:rPr>
        <w:t>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Nom de l'enfant</w:t>
            </w:r>
          </w:p>
        </w:tc>
        <w:tc>
          <w:tcPr>
            <w:tcW w:type="dxa" w:w="4986"/>
            <w:tcBorders>
              <w:top w:val="nil"/>
              <w:left w:val="nil"/>
              <w:bottom w:val="nil"/>
              <w:right w:val="nil"/>
              <w:insideH w:val="nil"/>
              <w:insideV w:val="nil"/>
            </w:tcBorders>
          </w:tcPr>
          <w:p>
            <w:pPr>
              <w:jc w:val="center"/>
            </w:pPr>
            <w:r>
              <w:t>Classe actuelle</w:t>
            </w:r>
          </w:p>
        </w:tc>
      </w:tr>
      <w:tr>
        <w:tc>
          <w:tcPr>
            <w:tcW w:type="dxa" w:w="4986"/>
            <w:tcBorders>
              <w:top w:val="nil"/>
              <w:left w:val="nil"/>
              <w:bottom w:val="nil"/>
              <w:right w:val="nil"/>
              <w:insideH w:val="nil"/>
              <w:insideV w:val="nil"/>
            </w:tcBorders>
          </w:tcPr>
          <w:p>
            <w:pPr>
              <w:jc w:val="center"/>
            </w:pPr>
            <w:r>
              <w:t>______________________________________________________________</w:t>
            </w:r>
          </w:p>
        </w:tc>
        <w:tc>
          <w:tcPr>
            <w:tcW w:type="dxa" w:w="4986"/>
            <w:tcBorders>
              <w:top w:val="nil"/>
              <w:left w:val="nil"/>
              <w:bottom w:val="nil"/>
              <w:right w:val="nil"/>
              <w:insideH w:val="nil"/>
              <w:insideV w:val="nil"/>
            </w:tcBorders>
          </w:tcPr>
          <w:p>
            <w:pPr>
              <w:jc w:val="center"/>
            </w:pPr>
            <w:r>
              <w:t>______________________________________________________________</w:t>
            </w:r>
          </w:p>
        </w:tc>
      </w:tr>
      <w:tr>
        <w:tc>
          <w:tcPr>
            <w:tcW w:type="dxa" w:w="4986"/>
            <w:tcBorders>
              <w:top w:val="nil"/>
              <w:left w:val="nil"/>
              <w:bottom w:val="nil"/>
              <w:right w:val="nil"/>
              <w:insideH w:val="nil"/>
              <w:insideV w:val="nil"/>
            </w:tcBorders>
          </w:tcPr>
          <w:p>
            <w:pPr>
              <w:jc w:val="center"/>
            </w:pPr>
            <w:r>
              <w:t>Nom du parent</w:t>
            </w:r>
          </w:p>
        </w:tc>
        <w:tc>
          <w:tcPr>
            <w:tcW w:type="dxa" w:w="4986"/>
            <w:tcBorders>
              <w:top w:val="nil"/>
              <w:left w:val="nil"/>
              <w:bottom w:val="nil"/>
              <w:right w:val="nil"/>
              <w:insideH w:val="nil"/>
              <w:insideV w:val="nil"/>
            </w:tcBorders>
          </w:tcPr>
          <w:p>
            <w:pPr>
              <w:jc w:val="center"/>
            </w:pPr>
            <w:r>
              <w:t>Lien de parenté</w:t>
            </w:r>
          </w:p>
        </w:tc>
      </w:tr>
    </w:tbl>
    <w:p>
      <w:r>
        <w:br w:type="page"/>
      </w:r>
    </w:p>
    <w:p>
      <w:pPr>
        <w:jc w:val="center"/>
      </w:pPr>
      <w:r>
        <w:rPr>
          <w:color w:val="555555"/>
          <w:sz w:val="24"/>
        </w:rPr>
        <w:t>Source originale de ce document :</w:t>
      </w:r>
    </w:p>
    <w:p>
      <w:pPr>
        <w:jc w:val="center"/>
      </w:pPr>
      <w:hyperlink r:id="rId9">
        <w:r>
          <w:rPr>
            <w:color w:val="0000FF"/>
            <w:u w:val="single"/>
          </w:rPr>
          <w:t>https://lettre-modeles.com/lettre-pour-etre-dans-la-meme-classe-parent/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https://lettre-modeles.com</w:t>
        </w:r>
      </w:hyperlink>
    </w:p>
    <w:p>
      <w:pPr>
        <w:jc w:val="center"/>
      </w:pPr>
      <w:r>
        <w:rPr>
          <w:color w:val="808080"/>
          <w:sz w:val="20"/>
        </w:rPr>
        <w:t>Ce modèle est destiné exclusivement à un usage personnel et non commercial.</w:t>
        <w:br/>
        <w:t>Toute diffusion ou publication doit obligatoirement mentionner la source. © lettre-modeles.com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modeles.com/lettre-pour-etre-dans-la-meme-classe-parent/" TargetMode="External"/><Relationship Id="rId10" Type="http://schemas.openxmlformats.org/officeDocument/2006/relationships/hyperlink" Target="https://lettre-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