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POUR CHANGEMENT DE NOM SUR LE BAIL</w:t>
      </w:r>
    </w:p>
    <w:p/>
    <w:p/>
    <w:p>
      <w:r>
        <w:rPr>
          <w:b/>
          <w:sz w:val="22"/>
        </w:rPr>
        <w:t>Locataire :</w:t>
      </w:r>
    </w:p>
    <w:p>
      <w:r>
        <w:rPr>
          <w:b w:val="0"/>
          <w:sz w:val="22"/>
        </w:rPr>
        <w:t>Nom et prénom : ___________________________________________________________</w:t>
      </w:r>
    </w:p>
    <w:p>
      <w:r>
        <w:rPr>
          <w:b w:val="0"/>
          <w:sz w:val="22"/>
        </w:rPr>
        <w:t>Adresse actuelle du logement loué : __________________________________________</w:t>
      </w:r>
    </w:p>
    <w:p>
      <w:r>
        <w:rPr>
          <w:b w:val="0"/>
          <w:sz w:val="22"/>
        </w:rPr>
        <w:t>Code postal : ________________ Ville : ________________________________</w:t>
      </w:r>
    </w:p>
    <w:p/>
    <w:p>
      <w:r>
        <w:rPr>
          <w:b/>
          <w:sz w:val="22"/>
        </w:rPr>
        <w:t>Bailleur :</w:t>
      </w:r>
    </w:p>
    <w:p>
      <w:r>
        <w:rPr>
          <w:b w:val="0"/>
          <w:sz w:val="22"/>
        </w:rPr>
        <w:t>Nom et prénom / Raison sociale : 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Code postal : ________________ Ville : 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Demande de modification du nom figurant sur le bail de location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soussigné(e), ____________________________________________________________, actuellement locataire du logement situé à l’adresse mentionnée ci-dessus, vous informe par la présente d’un changement de nom intervenue suite à un événement légal (mariage, divorce, jugement, etc.).</w:t>
      </w:r>
    </w:p>
    <w:p/>
    <w:p>
      <w:r>
        <w:rPr>
          <w:b w:val="0"/>
          <w:sz w:val="22"/>
        </w:rPr>
        <w:t>Conformément aux dispositions légales en vigueur, notamment l’article 8 de la loi n°89-462 du 6 juillet 1989 tendant à améliorer les rapports locatifs, je vous prie de bien vouloir modifier le bail de location afin que mon nouveau nom y soit correctement inscrit.</w:t>
      </w:r>
    </w:p>
    <w:p/>
    <w:p>
      <w:r>
        <w:rPr>
          <w:b w:val="0"/>
          <w:sz w:val="22"/>
        </w:rPr>
        <w:t>Vous trouverez ci-joint une copie officielle du document justifiant ce changement (acte de mariage, jugement de changement de nom, extrait d’acte de naissance, etc.).</w:t>
      </w:r>
    </w:p>
    <w:p/>
    <w:p>
      <w:r>
        <w:rPr>
          <w:b w:val="0"/>
          <w:sz w:val="22"/>
        </w:rPr>
        <w:t>Je reste à votre disposition pour toute information complémentaire et vous remercie par avance de la prise en compte rapide de cette modification.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 w:val="0"/>
          <w:sz w:val="22"/>
        </w:rPr>
        <w:t>Fait à : 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</w:t>
      </w:r>
    </w:p>
    <w:p/>
    <w:p/>
    <w:p/>
    <w:p>
      <w:r>
        <w:rPr>
          <w:b w:val="0"/>
          <w:sz w:val="22"/>
        </w:rPr>
        <w:t>Signature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https://lettre-modeles.com/lettre-pour-changement-de-nom-sur-le-bail/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pour-changement-de-nom-sur-le-bai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