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LETTRE DE MANDAT EXCLUSIF DE VENTE</w:t>
      </w:r>
    </w:p>
    <w:p/>
    <w:p/>
    <w:p>
      <w:pPr>
        <w:jc w:val="both"/>
      </w:pPr>
      <w:r>
        <w:rPr>
          <w:b/>
          <w:sz w:val="22"/>
        </w:rPr>
        <w:t>Entre les soussignés :</w:t>
      </w:r>
    </w:p>
    <w:p/>
    <w:p>
      <w:pPr>
        <w:jc w:val="both"/>
      </w:pPr>
      <w:r>
        <w:rPr>
          <w:b w:val="0"/>
          <w:sz w:val="22"/>
        </w:rPr>
        <w:t>Le Mandant :</w:t>
      </w:r>
    </w:p>
    <w:p>
      <w:pPr>
        <w:ind w:firstLine="425"/>
        <w:jc w:val="both"/>
      </w:pPr>
      <w:r>
        <w:rPr>
          <w:b w:val="0"/>
          <w:sz w:val="22"/>
        </w:rPr>
        <w:t>Nom / Société : ________________________________________________________________</w:t>
      </w:r>
    </w:p>
    <w:p>
      <w:pPr>
        <w:ind w:firstLine="425"/>
        <w:jc w:val="both"/>
      </w:pPr>
      <w:r>
        <w:rPr>
          <w:b w:val="0"/>
          <w:sz w:val="22"/>
        </w:rPr>
        <w:t>Adresse : ______________________________________________________________________</w:t>
      </w:r>
    </w:p>
    <w:p>
      <w:pPr>
        <w:ind w:firstLine="425"/>
        <w:jc w:val="both"/>
      </w:pPr>
      <w:r>
        <w:rPr>
          <w:b w:val="0"/>
          <w:sz w:val="22"/>
        </w:rPr>
        <w:t>Téléphone : _______________________ Email : ______________________________________</w:t>
      </w:r>
    </w:p>
    <w:p/>
    <w:p>
      <w:pPr>
        <w:jc w:val="both"/>
      </w:pPr>
      <w:r>
        <w:rPr>
          <w:b w:val="0"/>
          <w:sz w:val="22"/>
        </w:rPr>
        <w:t>Et</w:t>
      </w:r>
    </w:p>
    <w:p/>
    <w:p>
      <w:pPr>
        <w:jc w:val="both"/>
      </w:pPr>
      <w:r>
        <w:rPr>
          <w:b w:val="0"/>
          <w:sz w:val="22"/>
        </w:rPr>
        <w:t>Le Mandataire :</w:t>
      </w:r>
    </w:p>
    <w:p>
      <w:pPr>
        <w:ind w:firstLine="425"/>
        <w:jc w:val="both"/>
      </w:pPr>
      <w:r>
        <w:rPr>
          <w:b w:val="0"/>
          <w:sz w:val="22"/>
        </w:rPr>
        <w:t>Nom / Société : ________________________________________________________________</w:t>
      </w:r>
    </w:p>
    <w:p>
      <w:pPr>
        <w:ind w:firstLine="425"/>
        <w:jc w:val="both"/>
      </w:pPr>
      <w:r>
        <w:rPr>
          <w:b w:val="0"/>
          <w:sz w:val="22"/>
        </w:rPr>
        <w:t>Adresse : ______________________________________________________________________</w:t>
      </w:r>
    </w:p>
    <w:p>
      <w:pPr>
        <w:ind w:firstLine="425"/>
        <w:jc w:val="both"/>
      </w:pPr>
      <w:r>
        <w:rPr>
          <w:b w:val="0"/>
          <w:sz w:val="22"/>
        </w:rPr>
        <w:t>Téléphone : _______________________ Email : ______________________________________</w:t>
      </w:r>
    </w:p>
    <w:p/>
    <w:p/>
    <w:p>
      <w:pPr>
        <w:jc w:val="both"/>
      </w:pPr>
      <w:r>
        <w:rPr>
          <w:b/>
          <w:sz w:val="22"/>
        </w:rPr>
        <w:t>Préambule</w:t>
      </w:r>
    </w:p>
    <w:p>
      <w:pPr>
        <w:jc w:val="both"/>
      </w:pPr>
      <w:r>
        <w:rPr>
          <w:b w:val="0"/>
          <w:sz w:val="22"/>
        </w:rPr>
        <w:t>Le Mandant est propriétaire du bien immobilier ci-après désigné et souhaite confier sa vente au Mandataire.</w:t>
      </w:r>
    </w:p>
    <w:p/>
    <w:p>
      <w:pPr>
        <w:jc w:val="both"/>
      </w:pPr>
      <w:r>
        <w:rPr>
          <w:b/>
          <w:sz w:val="22"/>
        </w:rPr>
        <w:t>Article 1 – Désignation du bien immobilier</w:t>
      </w:r>
    </w:p>
    <w:p>
      <w:pPr>
        <w:jc w:val="both"/>
      </w:pPr>
      <w:r>
        <w:rPr>
          <w:b w:val="0"/>
          <w:sz w:val="22"/>
        </w:rPr>
        <w:t>Le Mandant confie au Mandataire, qui l’accepte, un mandat exclusif de vente portant sur le bien immobilier suivant :</w:t>
      </w:r>
    </w:p>
    <w:p>
      <w:pPr>
        <w:ind w:firstLine="425"/>
        <w:jc w:val="both"/>
      </w:pPr>
      <w:r>
        <w:rPr>
          <w:b w:val="0"/>
          <w:sz w:val="22"/>
        </w:rPr>
        <w:t>Adresse complète : _______________________________________________________________</w:t>
      </w:r>
    </w:p>
    <w:p>
      <w:pPr>
        <w:ind w:firstLine="425"/>
        <w:jc w:val="both"/>
      </w:pPr>
      <w:r>
        <w:rPr>
          <w:b w:val="0"/>
          <w:sz w:val="22"/>
        </w:rPr>
        <w:t>Description (type, surface, nombre de pièces, etc.) : _______________________________</w:t>
      </w:r>
    </w:p>
    <w:p/>
    <w:p>
      <w:pPr>
        <w:jc w:val="both"/>
      </w:pPr>
      <w:r>
        <w:rPr>
          <w:b/>
          <w:sz w:val="22"/>
        </w:rPr>
        <w:t>Article 2 – Durée du mandat</w:t>
      </w:r>
    </w:p>
    <w:p>
      <w:pPr>
        <w:jc w:val="both"/>
      </w:pPr>
      <w:r>
        <w:rPr>
          <w:b w:val="0"/>
          <w:sz w:val="22"/>
        </w:rPr>
        <w:t>Le présent mandat est consenti pour une durée de _______________ mois à compter de la signature de la présente lettre.</w:t>
      </w:r>
    </w:p>
    <w:p>
      <w:pPr>
        <w:jc w:val="both"/>
      </w:pPr>
      <w:r>
        <w:rPr>
          <w:b w:val="0"/>
          <w:sz w:val="22"/>
        </w:rPr>
        <w:t>Pendant cette période, le Mandant s’interdit de confier la vente du bien à un autre professionnel ou de le vendre directement.</w:t>
      </w:r>
    </w:p>
    <w:p/>
    <w:p>
      <w:pPr>
        <w:jc w:val="both"/>
      </w:pPr>
      <w:r>
        <w:rPr>
          <w:b/>
          <w:sz w:val="22"/>
        </w:rPr>
        <w:t>Article 3 – Prix de vente</w:t>
      </w:r>
    </w:p>
    <w:p>
      <w:pPr>
        <w:jc w:val="both"/>
      </w:pPr>
      <w:r>
        <w:rPr>
          <w:b w:val="0"/>
          <w:sz w:val="22"/>
        </w:rPr>
        <w:t>Le prix de vente du bien est fixé à la somme de _______________ euros (en toutes lettres : _______________).</w:t>
      </w:r>
    </w:p>
    <w:p/>
    <w:p>
      <w:pPr>
        <w:jc w:val="both"/>
      </w:pPr>
      <w:r>
        <w:rPr>
          <w:b/>
          <w:sz w:val="22"/>
        </w:rPr>
        <w:t>Article 4 – Obligations du Mandataire</w:t>
      </w:r>
    </w:p>
    <w:p>
      <w:pPr>
        <w:ind w:firstLine="425"/>
        <w:jc w:val="both"/>
      </w:pPr>
      <w:r>
        <w:rPr>
          <w:b w:val="0"/>
          <w:sz w:val="22"/>
        </w:rPr>
        <w:t>- Mener toutes démarches utiles à la commercialisation du bien (publicité, visites, négociations).</w:t>
      </w:r>
    </w:p>
    <w:p>
      <w:pPr>
        <w:ind w:firstLine="425"/>
        <w:jc w:val="both"/>
      </w:pPr>
      <w:r>
        <w:rPr>
          <w:b w:val="0"/>
          <w:sz w:val="22"/>
        </w:rPr>
        <w:t>- Informer régulièrement le Mandant de l’état d’avancement des démarches.</w:t>
      </w:r>
    </w:p>
    <w:p>
      <w:pPr>
        <w:ind w:firstLine="425"/>
        <w:jc w:val="both"/>
      </w:pPr>
      <w:r>
        <w:rPr>
          <w:b w:val="0"/>
          <w:sz w:val="22"/>
        </w:rPr>
        <w:t>- Ne pas céder le mandat sans accord écrit préalable du Mandant.</w:t>
      </w:r>
    </w:p>
    <w:p/>
    <w:p>
      <w:pPr>
        <w:jc w:val="both"/>
      </w:pPr>
      <w:r>
        <w:rPr>
          <w:b/>
          <w:sz w:val="22"/>
        </w:rPr>
        <w:t>Article 5 – Obligations du Mandant</w:t>
      </w:r>
    </w:p>
    <w:p>
      <w:pPr>
        <w:ind w:firstLine="425"/>
        <w:jc w:val="both"/>
      </w:pPr>
      <w:r>
        <w:rPr>
          <w:b w:val="0"/>
          <w:sz w:val="22"/>
        </w:rPr>
        <w:t>- Fournir au Mandataire tous les documents nécessaires à la vente (titre de propriété, diagnostics, etc.).</w:t>
      </w:r>
    </w:p>
    <w:p>
      <w:pPr>
        <w:ind w:firstLine="425"/>
        <w:jc w:val="both"/>
      </w:pPr>
      <w:r>
        <w:rPr>
          <w:b w:val="0"/>
          <w:sz w:val="22"/>
        </w:rPr>
        <w:t>- Permettre les visites du bien dans des conditions raisonnables.</w:t>
      </w:r>
    </w:p>
    <w:p>
      <w:pPr>
        <w:ind w:firstLine="425"/>
        <w:jc w:val="both"/>
      </w:pPr>
      <w:r>
        <w:rPr>
          <w:b w:val="0"/>
          <w:sz w:val="22"/>
        </w:rPr>
        <w:t>- Ne pas vendre le bien directement ou via un tiers durant la période du mandat.</w:t>
      </w:r>
    </w:p>
    <w:p/>
    <w:p>
      <w:pPr>
        <w:jc w:val="both"/>
      </w:pPr>
      <w:r>
        <w:rPr>
          <w:b/>
          <w:sz w:val="22"/>
        </w:rPr>
        <w:t>Article 6 – Rémunération du Mandataire</w:t>
      </w:r>
    </w:p>
    <w:p>
      <w:pPr>
        <w:ind w:firstLine="425"/>
        <w:jc w:val="both"/>
      </w:pPr>
      <w:r>
        <w:rPr>
          <w:b w:val="0"/>
          <w:sz w:val="22"/>
        </w:rPr>
        <w:t>La rémunération du Mandataire sera de _______________ % TTC du prix de vente final, à la charge du Mandant / de l’Acquéreur / partagée comme suit : _______________.</w:t>
      </w:r>
    </w:p>
    <w:p>
      <w:pPr>
        <w:ind w:firstLine="425"/>
        <w:jc w:val="both"/>
      </w:pPr>
      <w:r>
        <w:rPr>
          <w:b w:val="0"/>
          <w:sz w:val="22"/>
        </w:rPr>
        <w:t>Cette commission sera due uniquement en cas de vente réalisée pendant la durée du mandat ou dans les _______________ mois suivant son expiration si le vendeur a été présenté par le Mandataire.</w:t>
      </w:r>
    </w:p>
    <w:p/>
    <w:p>
      <w:pPr>
        <w:jc w:val="both"/>
      </w:pPr>
      <w:r>
        <w:rPr>
          <w:b/>
          <w:sz w:val="22"/>
        </w:rPr>
        <w:t>Article 7 – Exclusivité</w:t>
      </w:r>
    </w:p>
    <w:p>
      <w:pPr>
        <w:ind w:firstLine="425"/>
        <w:jc w:val="both"/>
      </w:pPr>
      <w:r>
        <w:rPr>
          <w:b w:val="0"/>
          <w:sz w:val="22"/>
        </w:rPr>
        <w:t>Le Mandant s’engage à ne pas confier la vente du bien à un autre professionnel, ni à le vendre directement pendant la durée du mandat.</w:t>
      </w:r>
    </w:p>
    <w:p/>
    <w:p>
      <w:pPr>
        <w:jc w:val="both"/>
      </w:pPr>
      <w:r>
        <w:rPr>
          <w:b/>
          <w:sz w:val="22"/>
        </w:rPr>
        <w:t>Article 8 – Résiliation</w:t>
      </w:r>
    </w:p>
    <w:p>
      <w:pPr>
        <w:ind w:firstLine="425"/>
        <w:jc w:val="both"/>
      </w:pPr>
      <w:r>
        <w:rPr>
          <w:b w:val="0"/>
          <w:sz w:val="22"/>
        </w:rPr>
        <w:t>Le présent mandat peut être résilié par l’une ou l’autre des parties par lettre recommandée avec accusé de réception, moyennant un préavis de _______________ jours.</w:t>
      </w:r>
    </w:p>
    <w:p/>
    <w:p>
      <w:pPr>
        <w:jc w:val="both"/>
      </w:pPr>
      <w:r>
        <w:rPr>
          <w:b/>
          <w:sz w:val="22"/>
        </w:rPr>
        <w:t>Article 9 – Loi applicable et juridiction compétente</w:t>
      </w:r>
    </w:p>
    <w:p>
      <w:pPr>
        <w:ind w:firstLine="425"/>
        <w:jc w:val="both"/>
      </w:pPr>
      <w:r>
        <w:rPr>
          <w:b w:val="0"/>
          <w:sz w:val="22"/>
        </w:rPr>
        <w:t>Le présent mandat est soumis au droit français. Tout litige relatif à son interprétation ou son exécution sera soumis aux tribunaux compétents du ressort du lieu de situation du bien.</w:t>
      </w:r>
    </w:p>
    <w:p/>
    <w:p/>
    <w:p>
      <w:pPr>
        <w:jc w:val="both"/>
      </w:pPr>
      <w:r>
        <w:rPr>
          <w:b/>
          <w:sz w:val="22"/>
        </w:rPr>
        <w:t>Lieu : ______________________________________</w:t>
      </w:r>
    </w:p>
    <w:p>
      <w:pPr>
        <w:jc w:val="both"/>
      </w:pPr>
      <w:r>
        <w:rPr>
          <w:b/>
          <w:sz w:val="22"/>
        </w:rPr>
        <w:t>Date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MANDANT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MANDATAIRE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https://lettre-modeles.com/lettre-mandat-exclusif-en-mandat/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mandat-exclusif-en-mandat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