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et prénom du bailleur / Société</w:t>
      </w:r>
    </w:p>
    <w:p>
      <w:r>
        <w:rPr>
          <w:b w:val="0"/>
          <w:sz w:val="22"/>
        </w:rPr>
        <w:t>Adresse complète</w:t>
      </w:r>
    </w:p>
    <w:p>
      <w:r>
        <w:rPr>
          <w:b w:val="0"/>
          <w:sz w:val="22"/>
        </w:rPr>
        <w:t>Code postal - Ville</w:t>
      </w:r>
    </w:p>
    <w:p>
      <w:r>
        <w:rPr>
          <w:b w:val="0"/>
          <w:sz w:val="22"/>
        </w:rPr>
        <w:t>Téléphone : ____________________</w:t>
      </w:r>
    </w:p>
    <w:p>
      <w:r>
        <w:rPr>
          <w:b w:val="0"/>
          <w:sz w:val="22"/>
        </w:rPr>
        <w:t>Email : ________________________</w:t>
      </w:r>
    </w:p>
    <w:p/>
    <w:p/>
    <w:p>
      <w:pPr>
        <w:jc w:val="right"/>
      </w:pPr>
      <w:r>
        <w:rPr>
          <w:sz w:val="22"/>
        </w:rPr>
        <w:t>Nom et prénom du locataire / Société</w:t>
        <w:br/>
        <w:t>Adresse complète</w:t>
        <w:br/>
        <w:t>Code postal - Ville</w:t>
      </w:r>
    </w:p>
    <w:p/>
    <w:p/>
    <w:p/>
    <w:p>
      <w:pPr>
        <w:jc w:val="center"/>
      </w:pPr>
      <w:r>
        <w:rPr>
          <w:b/>
          <w:sz w:val="22"/>
        </w:rPr>
        <w:t>Lettre recommandée avec accusé de réception</w:t>
      </w:r>
    </w:p>
    <w:p/>
    <w:p>
      <w:pPr>
        <w:jc w:val="center"/>
      </w:pPr>
      <w:r>
        <w:rPr>
          <w:b/>
          <w:sz w:val="22"/>
        </w:rPr>
        <w:t>Objet : Mise en demeure pour loyers impayés – Bail commercial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En qualité de bailleur du local commercial situé à l’adresse suivante :</w:t>
        <w:br/>
        <w:t>______________________________________________________________,</w:t>
        <w:br/>
        <w:t>je vous rappelle que conformément aux termes du bail commercial signé entre nous, vous êtes tenu au paiement régulier des loyers et charges aux échéances convenues.</w:t>
      </w:r>
    </w:p>
    <w:p/>
    <w:p>
      <w:r>
        <w:rPr>
          <w:b w:val="0"/>
          <w:sz w:val="22"/>
        </w:rPr>
        <w:t>Or, à ce jour, je constate que les loyers des périodes suivantes n’ont pas été réglés :</w:t>
        <w:br/>
        <w:t>______________________________________________________________.</w:t>
        <w:br/>
        <w:t>Le montant total des sommes impayées s’élève à __________________ euros (hors pénalités), ce qui constitue un manquement grave à vos obligations contractuelles.</w:t>
      </w:r>
    </w:p>
    <w:p/>
    <w:p>
      <w:r>
        <w:rPr>
          <w:b w:val="0"/>
          <w:sz w:val="22"/>
        </w:rPr>
        <w:t>Je vous mets donc en demeure, conformément à l’article L145-41 du Code de commerce, de procéder au paiement intégral des sommes dues dans un délai de quinze (15) jours à compter de la réception de la présente.</w:t>
      </w:r>
    </w:p>
    <w:p/>
    <w:p>
      <w:r>
        <w:rPr>
          <w:b w:val="0"/>
          <w:sz w:val="22"/>
        </w:rPr>
        <w:t>À défaut de régularisation dans ce délai, je me verrai dans l’obligation d’engager toutes procédures utiles, y compris judiciaires, pour faire valoir mes droits, ce qui pourrait entraîner la résiliation du bail et votre expulsion.</w:t>
      </w:r>
    </w:p>
    <w:p/>
    <w:p>
      <w:r>
        <w:rPr>
          <w:b w:val="0"/>
          <w:sz w:val="22"/>
        </w:rPr>
        <w:t>Je vous invite donc à prendre cette situation avec la plus grande attention et à régulariser votre situation dans les plus brefs délais.</w:t>
      </w:r>
    </w:p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pPr>
        <w:jc w:val="right"/>
      </w:pPr>
      <w:r>
        <w:rPr>
          <w:b w:val="0"/>
          <w:sz w:val="22"/>
        </w:rPr>
        <w:t>Signature</w:t>
        <w:br/>
        <w:br/>
        <w:t>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https://lettre-modeles.com/lettre-loyer-impaye-bail-commercial/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loyer-impaye-bail-commercial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