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de l'entreprise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Lettre de départ à la retraite - Carrière longue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partir à la retraite au titre de la carrière longue, conformément aux dispositions légales et réglementaires en vigueur.</w:t>
      </w:r>
    </w:p>
    <w:p/>
    <w:p>
      <w:r>
        <w:rPr>
          <w:b w:val="0"/>
          <w:sz w:val="22"/>
        </w:rPr>
        <w:t>En effet, ayant commencé à travailler avant l'âge légal et ayant validé l'ensemble des trimestres nécessaires pour bénéficier d'un départ anticipé, je sollicite la prise en compte de ma situation pour un départ à compter de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Je reste bien entendu à votre disposition pour toute information complémentaire, ainsi que pour la remise des documents nécessaires à la gestion administrative de mon départ.</w:t>
      </w:r>
    </w:p>
    <w:p/>
    <w:p>
      <w:r>
        <w:rPr>
          <w:b w:val="0"/>
          <w:sz w:val="22"/>
        </w:rPr>
        <w:t>Je vous remercie de bien vouloir accuser réception de cette lettre et de m’informer des suites données à ma demande.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https://lettre-modeles.com/lettre-depart-retraite-carriere-longue/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depart-retraite-carriere-longu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