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DEMANDE DE CONGÉ POUR RAISON PERSONNELLE</w:t>
      </w:r>
    </w:p>
    <w:p/>
    <w:p/>
    <w:p>
      <w:r>
        <w:rPr>
          <w:b/>
          <w:sz w:val="22"/>
        </w:rPr>
        <w:t>Nom et prénom du salarié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Poste occupé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Nom de l'employeur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de l'entreprise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Demande de congé pour raison personnelle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vous adresse par la présente ma demande de congé pour raison personnelle conformément aux dispositions légales et conventionnelles en vigueur. Je souhaite bénéficier de ce congé pour une durée de __________ jours, du __________ au __________ inclus.</w:t>
      </w:r>
    </w:p>
    <w:p/>
    <w:p>
      <w:r>
        <w:rPr>
          <w:b w:val="0"/>
          <w:sz w:val="22"/>
        </w:rPr>
        <w:t>Je reste à votre disposition pour toute information complémentaire et pour organiser au mieux la continuité de mes fonctions durant mon absence.</w:t>
      </w:r>
    </w:p>
    <w:p/>
    <w:p>
      <w:r>
        <w:rPr>
          <w:b w:val="0"/>
          <w:sz w:val="22"/>
        </w:rPr>
        <w:t>Je vous remercie par avance de l’attention portée à ma demande et vous prie d’agréer, Madame, Monsieur, l’expression de mes salutations distinguées.</w:t>
      </w:r>
    </w:p>
    <w:p/>
    <w:p/>
    <w:p>
      <w:r>
        <w:rPr>
          <w:b w:val="0"/>
          <w:sz w:val="22"/>
        </w:rPr>
        <w:t>Fait à ___________________________</w:t>
      </w:r>
    </w:p>
    <w:p>
      <w:r>
        <w:rPr>
          <w:b w:val="0"/>
          <w:sz w:val="22"/>
        </w:rPr>
        <w:t>Le ___________________________</w:t>
      </w:r>
    </w:p>
    <w:p/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https://lettre-modeles.com/lettre--demande-de-conge-pour-raison-personnel/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-demande-de-conge-pour-raison-personne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