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TÉMOIGNAGE CONTRE UN COLLÈGUE DE TRAVAIL</w:t>
      </w:r>
    </w:p>
    <w:p/>
    <w:p/>
    <w:p>
      <w:r>
        <w:rPr>
          <w:b/>
          <w:sz w:val="22"/>
        </w:rPr>
        <w:t>Je soussigné(e),</w:t>
      </w:r>
    </w:p>
    <w:p>
      <w:r>
        <w:rPr>
          <w:b w:val="0"/>
          <w:sz w:val="22"/>
        </w:rPr>
        <w:t>Nom : _____________________________________________________________</w:t>
      </w:r>
    </w:p>
    <w:p>
      <w:r>
        <w:rPr>
          <w:b w:val="0"/>
          <w:sz w:val="22"/>
        </w:rPr>
        <w:t>Fonction : _________________________________________________________</w:t>
      </w:r>
    </w:p>
    <w:p>
      <w:r>
        <w:rPr>
          <w:b w:val="0"/>
          <w:sz w:val="22"/>
        </w:rPr>
        <w:t>Entreprise : _______________________________________________________</w:t>
      </w:r>
    </w:p>
    <w:p/>
    <w:p>
      <w:r>
        <w:rPr>
          <w:b/>
          <w:sz w:val="22"/>
        </w:rPr>
        <w:t>Atteste par la présente, en toute bonne foi et en connaissance de cause, les faits suivants concernant Monsieur/Madame :</w:t>
      </w:r>
    </w:p>
    <w:p>
      <w:r>
        <w:rPr>
          <w:b w:val="0"/>
          <w:sz w:val="22"/>
        </w:rPr>
        <w:t>Nom du collègue : _________________________________________________</w:t>
      </w:r>
    </w:p>
    <w:p>
      <w:r>
        <w:rPr>
          <w:b w:val="0"/>
          <w:sz w:val="22"/>
        </w:rPr>
        <w:t>Fonction : _________________________________________________________</w:t>
      </w:r>
    </w:p>
    <w:p/>
    <w:p>
      <w:r>
        <w:rPr>
          <w:b/>
          <w:sz w:val="22"/>
        </w:rPr>
        <w:t>Faits constatés :</w:t>
      </w:r>
    </w:p>
    <w:p>
      <w:r>
        <w:rPr>
          <w:b w:val="0"/>
          <w:sz w:val="22"/>
        </w:rPr>
        <w:t>___________________________________________________________________</w:t>
      </w:r>
    </w:p>
    <w:p>
      <w:r>
        <w:rPr>
          <w:b w:val="0"/>
          <w:sz w:val="22"/>
        </w:rPr>
        <w:t>___________________________________________________________________</w:t>
      </w:r>
    </w:p>
    <w:p>
      <w:r>
        <w:rPr>
          <w:b w:val="0"/>
          <w:sz w:val="22"/>
        </w:rPr>
        <w:t>___________________________________________________________________</w:t>
      </w:r>
    </w:p>
    <w:p>
      <w:r>
        <w:rPr>
          <w:b w:val="0"/>
          <w:sz w:val="22"/>
        </w:rPr>
        <w:t>___________________________________________________________________</w:t>
      </w:r>
    </w:p>
    <w:p/>
    <w:p>
      <w:r>
        <w:rPr>
          <w:b w:val="0"/>
          <w:sz w:val="22"/>
        </w:rPr>
        <w:t>Ces faits se sont déroulés dans le cadre professionnel au sein de l'entreprise précitée et affectent directement ou indirectement le climat de travail, la sécurité ou la bonne exécution des tâches.</w:t>
      </w:r>
    </w:p>
    <w:p/>
    <w:p>
      <w:r>
        <w:rPr>
          <w:b/>
          <w:sz w:val="22"/>
        </w:rPr>
        <w:t>Je certifie que les informations fournies dans cette lettre sont exactes et sincères, sans intention de nuire injustement, et que je suis prêt(e) à en témoigner devant toute instance compétente si nécessaire.</w:t>
      </w:r>
    </w:p>
    <w:p/>
    <w:p>
      <w:r>
        <w:rPr>
          <w:b/>
          <w:sz w:val="22"/>
        </w:rPr>
        <w:t>Je demande que cette déclaration soit traitée avec la plus stricte confidentialité et dans le respect des droits de toutes les parties impliquées.</w:t>
      </w:r>
    </w:p>
    <w:p/>
    <w:p/>
    <w:p>
      <w:r>
        <w:rPr>
          <w:b w:val="0"/>
          <w:sz w:val="22"/>
        </w:rPr>
        <w:t>Fait à : _____________________________________________________________</w:t>
      </w:r>
    </w:p>
    <w:p>
      <w:r>
        <w:rPr>
          <w:b w:val="0"/>
          <w:sz w:val="22"/>
        </w:rPr>
        <w:t>Signature :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Témoin</w:t>
            </w:r>
          </w:p>
        </w:tc>
        <w:tc>
          <w:tcPr>
            <w:tcW w:type="dxa" w:w="4986"/>
            <w:tcBorders>
              <w:top w:val="nil"/>
              <w:left w:val="nil"/>
              <w:bottom w:val="nil"/>
              <w:right w:val="nil"/>
              <w:insideH w:val="nil"/>
              <w:insideV w:val="nil"/>
            </w:tcBorders>
          </w:tcPr>
          <w:p>
            <w:pPr>
              <w:jc w:val="center"/>
            </w:pPr>
            <w:r>
              <w:t>Déclarant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https://lettre-modeles.com/lettre-de-temoignage-contre-un-collegue-de-travail/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de-temoignage-contre-un-collegue-de-travail/"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