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REMBOURSEMENT DE CHARGES</w:t>
      </w:r>
    </w:p>
    <w:p/>
    <w:p/>
    <w:p>
      <w:r>
        <w:rPr>
          <w:b/>
          <w:sz w:val="22"/>
        </w:rPr>
        <w:t>Nom / Raison sociale de l’expéditeur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Téléphone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E-mail :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/>
          <w:sz w:val="22"/>
        </w:rPr>
        <w:t>Nom / Raison sociale du destinataire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Adresse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Code postal et ville :</w:t>
      </w:r>
    </w:p>
    <w:p>
      <w:r>
        <w:rPr>
          <w:b w:val="0"/>
          <w:sz w:val="22"/>
        </w:rPr>
        <w:t>_______________________________________________________________</w:t>
      </w:r>
    </w:p>
    <w:p/>
    <w:p/>
    <w:p>
      <w:r>
        <w:rPr>
          <w:b/>
          <w:sz w:val="22"/>
        </w:rPr>
        <w:t>Objet : Demande de remboursement de charges</w:t>
      </w:r>
    </w:p>
    <w:p/>
    <w:p>
      <w:r>
        <w:rPr>
          <w:b w:val="0"/>
          <w:sz w:val="22"/>
        </w:rPr>
        <w:t>Madame, Monsieur,</w:t>
      </w:r>
    </w:p>
    <w:p/>
    <w:p>
      <w:r>
        <w:rPr>
          <w:b w:val="0"/>
          <w:sz w:val="22"/>
        </w:rPr>
        <w:t>Je me permets de vous adresser la présente lettre afin de vous solliciter le remboursement des charges suivantes que j’ai avancées dans le cadre de notre relation contractuelle.</w:t>
      </w:r>
    </w:p>
    <w:p/>
    <w:p>
      <w:r>
        <w:rPr>
          <w:b/>
          <w:sz w:val="22"/>
        </w:rPr>
        <w:t>Description détaillée des charges à rembourser :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</w:t>
      </w:r>
    </w:p>
    <w:p/>
    <w:p>
      <w:r>
        <w:rPr>
          <w:b w:val="0"/>
          <w:sz w:val="22"/>
        </w:rPr>
        <w:t>Conformément aux termes de notre contrat et à la réglementation en vigueur, ces charges sont à votre charge et doivent faire l’objet d’un remboursement rapide.</w:t>
      </w:r>
    </w:p>
    <w:p/>
    <w:p>
      <w:r>
        <w:rPr>
          <w:b w:val="0"/>
          <w:sz w:val="22"/>
        </w:rPr>
        <w:t>Je vous invite donc à procéder au remboursement de la somme totale de __________________ euros (en lettres : _______________________________________________________________).</w:t>
      </w:r>
    </w:p>
    <w:p/>
    <w:p>
      <w:r>
        <w:rPr>
          <w:b w:val="0"/>
          <w:sz w:val="22"/>
        </w:rPr>
        <w:t>Vous trouverez ci-joint les justificatifs correspondants à ces charges pour appuyer ma demande.</w:t>
      </w:r>
    </w:p>
    <w:p/>
    <w:p>
      <w:r>
        <w:rPr>
          <w:b w:val="0"/>
          <w:sz w:val="22"/>
        </w:rPr>
        <w:t>Je vous remercie de bien vouloir effectuer ce remboursement dans les meilleurs délais, conformément à nos engagements.</w:t>
      </w:r>
    </w:p>
    <w:p/>
    <w:p>
      <w:r>
        <w:rPr>
          <w:b w:val="0"/>
          <w:sz w:val="22"/>
        </w:rPr>
        <w:t>Dans l’attente de votre retour, je vous prie d’agréer, Madame, Monsieur, l’expression de mes salutations distinguées.</w:t>
      </w:r>
    </w:p>
    <w:p/>
    <w:p/>
    <w:p>
      <w:r>
        <w:rPr>
          <w:b w:val="0"/>
          <w:sz w:val="22"/>
        </w:rPr>
        <w:t>Lieu : _____________________________________    Date : _____________________________________</w:t>
      </w:r>
    </w:p>
    <w:p/>
    <w:p/>
    <w:p/>
    <w:p>
      <w:r>
        <w:rPr>
          <w:b/>
          <w:sz w:val="22"/>
        </w:rPr>
        <w:t>Signature :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Nom et prénom de l'expéditeur 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https://lettre-modeles.com/lettre-de-remboursement-de-charges/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de-remboursement-de-charges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