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DEMANDE DE DIVORCE</w:t>
      </w:r>
    </w:p>
    <w:p/>
    <w:p/>
    <w:p>
      <w:r>
        <w:rPr>
          <w:b/>
          <w:sz w:val="24"/>
        </w:rPr>
        <w:t>Époux 1 :</w:t>
      </w:r>
    </w:p>
    <w:p>
      <w:r>
        <w:rPr>
          <w:b w:val="0"/>
          <w:sz w:val="22"/>
        </w:rPr>
        <w:t>Nom : 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</w:t>
      </w:r>
    </w:p>
    <w:p>
      <w:r>
        <w:rPr>
          <w:b w:val="0"/>
          <w:sz w:val="22"/>
        </w:rPr>
        <w:t>Date et lieu de naissance : ________________________________________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/>
    <w:p>
      <w:r>
        <w:rPr>
          <w:b/>
          <w:sz w:val="24"/>
        </w:rPr>
        <w:t>Époux 2 :</w:t>
      </w:r>
    </w:p>
    <w:p>
      <w:r>
        <w:rPr>
          <w:b w:val="0"/>
          <w:sz w:val="22"/>
        </w:rPr>
        <w:t>Nom : 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</w:t>
      </w:r>
    </w:p>
    <w:p>
      <w:r>
        <w:rPr>
          <w:b w:val="0"/>
          <w:sz w:val="22"/>
        </w:rPr>
        <w:t>Date et lieu de naissance : ________________________________________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/>
    <w:p/>
    <w:p>
      <w:r>
        <w:rPr>
          <w:b/>
          <w:sz w:val="22"/>
        </w:rPr>
        <w:t>À l’attention du juge aux affaires familiales,</w:t>
      </w:r>
    </w:p>
    <w:p/>
    <w:p>
      <w:r>
        <w:rPr>
          <w:b w:val="0"/>
          <w:sz w:val="22"/>
        </w:rPr>
        <w:t>Par la présente, je soussigné(e), ___________________________________________________, souhaite formuler une demande de divorce conformément aux dispositions du Code civil français.</w:t>
      </w:r>
    </w:p>
    <w:p/>
    <w:p>
      <w:r>
        <w:rPr>
          <w:b/>
          <w:sz w:val="22"/>
        </w:rPr>
        <w:t>Les motifs de cette demande sont les suivants 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 w:val="0"/>
          <w:sz w:val="22"/>
        </w:rPr>
        <w:t>Nous sommes mariés depuis le _______________ à _____________________.</w:t>
      </w:r>
    </w:p>
    <w:p>
      <w:r>
        <w:rPr>
          <w:b w:val="0"/>
          <w:sz w:val="22"/>
        </w:rPr>
        <w:t>Nous n'avons pas d'enfants (ou) Nous avons les enfants suivants :</w:t>
      </w:r>
    </w:p>
    <w:p>
      <w:r>
        <w:rPr>
          <w:b w:val="0"/>
          <w:sz w:val="22"/>
        </w:rPr>
        <w:t>Nom(s) et prénom(s) : _________________________________________________</w:t>
      </w:r>
    </w:p>
    <w:p>
      <w:r>
        <w:rPr>
          <w:b w:val="0"/>
          <w:sz w:val="22"/>
        </w:rPr>
        <w:t>Date(s) de naissance : ________________________________________________</w:t>
      </w:r>
    </w:p>
    <w:p/>
    <w:p>
      <w:r>
        <w:rPr>
          <w:b/>
          <w:sz w:val="22"/>
        </w:rPr>
        <w:t>Concernant la séparation des biens et la liquidation du régime matrimonial, je propose 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/>
          <w:sz w:val="22"/>
        </w:rPr>
        <w:t>Concernant la garde des enfants, les modalités de résidence et de visite sont les suivantes 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/>
          <w:sz w:val="22"/>
        </w:rPr>
        <w:t>Concernant la pension alimentaire, la demande est la suivante 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/>
    <w:p>
      <w:r>
        <w:rPr>
          <w:b w:val="0"/>
          <w:sz w:val="22"/>
        </w:rPr>
        <w:t>Je vous prie de bien vouloir prendre en considération cette demande et d'ordonner les mesures nécessaires au bon déroulement de la procédure de divorce.</w:t>
      </w:r>
    </w:p>
    <w:p/>
    <w:p/>
    <w:p>
      <w:r>
        <w:rPr>
          <w:b w:val="0"/>
          <w:sz w:val="22"/>
        </w:rPr>
        <w:t>Fait à : _____________________________________________________________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de l'époux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de l'époux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https://lettre-modeles.com/lettre-de-divorce/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lettre-de-divorce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