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DÉSISTEMENT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Nom de l’entreprise ou de l’organisme :</w:t>
      </w:r>
    </w:p>
    <w:p>
      <w:r>
        <w:rPr>
          <w:b w:val="0"/>
          <w:sz w:val="22"/>
        </w:rPr>
        <w:t>Adresse complète :</w:t>
      </w:r>
    </w:p>
    <w:p/>
    <w:p>
      <w:r>
        <w:rPr>
          <w:b/>
          <w:sz w:val="22"/>
        </w:rPr>
        <w:t>De</w:t>
      </w:r>
    </w:p>
    <w:p>
      <w:r>
        <w:rPr>
          <w:b w:val="0"/>
          <w:sz w:val="22"/>
        </w:rPr>
        <w:t>Nom et prénom :</w:t>
      </w:r>
    </w:p>
    <w:p>
      <w:r>
        <w:rPr>
          <w:b w:val="0"/>
          <w:sz w:val="22"/>
        </w:rPr>
        <w:t>Adresse complète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Adresse e-mail :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Désistement de ma demande / réclamation / recours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mon désistement formel concernant la demande / réclamation / recours que j'avais adressé(e) à votre attention.</w:t>
      </w:r>
    </w:p>
    <w:p>
      <w:r>
        <w:rPr>
          <w:b w:val="0"/>
          <w:sz w:val="22"/>
        </w:rPr>
        <w:t>Après mûre réflexion, j’ai décidé de renoncer à toute poursuite liée à cette démarche, renonçant ainsi à tout droit d'action ultérieure portant sur ce sujet.</w:t>
      </w:r>
    </w:p>
    <w:p>
      <w:r>
        <w:rPr>
          <w:b w:val="0"/>
          <w:sz w:val="22"/>
        </w:rPr>
        <w:t>Je vous remercie de bien vouloir prendre en compte ce désistement et de considérer le dossier comme clos.</w:t>
      </w:r>
    </w:p>
    <w:p/>
    <w:p>
      <w:r>
        <w:rPr>
          <w:b w:val="0"/>
          <w:sz w:val="22"/>
        </w:rPr>
        <w:t>Je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2"/>
        </w:rPr>
        <w:t>Lieu : ____________________________</w:t>
      </w:r>
    </w:p>
    <w:p>
      <w:r>
        <w:rPr>
          <w:b w:val="0"/>
          <w:sz w:val="22"/>
        </w:rPr>
        <w:t>Signature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https://lettre-modeles.com/lettre-de-desistement/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desistement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