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CONFIRMATION DE SOLDE CLIENT</w:t>
      </w:r>
    </w:p>
    <w:p/>
    <w:p/>
    <w:p>
      <w:r>
        <w:rPr>
          <w:b/>
          <w:sz w:val="22"/>
        </w:rPr>
        <w:t>Entreprise :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</w:t>
      </w:r>
    </w:p>
    <w:p>
      <w:r>
        <w:rPr>
          <w:b w:val="0"/>
          <w:sz w:val="22"/>
        </w:rPr>
        <w:t>Email : ____________________________________________________________</w:t>
      </w:r>
    </w:p>
    <w:p/>
    <w:p/>
    <w:p>
      <w:r>
        <w:rPr>
          <w:b/>
          <w:sz w:val="22"/>
        </w:rPr>
        <w:t>Client :</w:t>
      </w:r>
    </w:p>
    <w:p>
      <w:r>
        <w:rPr>
          <w:b w:val="0"/>
          <w:sz w:val="22"/>
        </w:rPr>
        <w:t>Nom / Raison sociale : 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</w:t>
      </w:r>
    </w:p>
    <w:p>
      <w:r>
        <w:rPr>
          <w:b w:val="0"/>
          <w:sz w:val="22"/>
        </w:rPr>
        <w:t>Email : ____________________________________________________________</w:t>
      </w:r>
    </w:p>
    <w:p/>
    <w:p/>
    <w:p>
      <w:r>
        <w:rPr>
          <w:b/>
          <w:sz w:val="22"/>
        </w:rPr>
        <w:t>Objet :</w:t>
      </w:r>
    </w:p>
    <w:p>
      <w:r>
        <w:rPr>
          <w:b/>
          <w:sz w:val="22"/>
        </w:rPr>
        <w:t>Confirmation de solde client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nous confirmons le solde de votre compte client auprès de notre société, conformément aux documents comptables en notre possession. Ce solde est détaillé ci-dessous et correspond à la situation arrêtée à la date indiquée dans nos registres internes.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Description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Montant (€)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t>Solde débiteur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t>Solde créditeur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t>Solde net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_____________________</w:t>
            </w:r>
          </w:p>
        </w:tc>
      </w:tr>
    </w:tbl>
    <w:p/>
    <w:p/>
    <w:p>
      <w:r>
        <w:rPr>
          <w:b w:val="0"/>
          <w:sz w:val="22"/>
        </w:rPr>
        <w:t>Cette confirmation est établie pour servir et valoir ce que de droit.</w:t>
      </w:r>
    </w:p>
    <w:p/>
    <w:p/>
    <w:p>
      <w:r>
        <w:rPr>
          <w:b w:val="0"/>
          <w:sz w:val="22"/>
        </w:rPr>
        <w:t>Conformément aux dispositions légales en vigueur en France, cette lettre atteste de la bonne foi de notre entreprise quant à la situation financière indiquée.</w:t>
      </w:r>
    </w:p>
    <w:p/>
    <w:p/>
    <w:p/>
    <w:p>
      <w:r>
        <w:rPr>
          <w:b w:val="0"/>
          <w:sz w:val="22"/>
        </w:rPr>
        <w:t>Lieu : _______________________________________________________________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Représentant de l'entreprise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https://lettre-modeles.com/lettre-de-confirmation-de-solde-client/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lettre-de-confirmation-de-solde-client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