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LETTRE DE DEMANDE DE CHANGEMENT D'ÉTABLISSEMENT SCOLAIRE</w:t>
      </w:r>
    </w:p>
    <w:p/>
    <w:p/>
    <w:p>
      <w:r>
        <w:rPr>
          <w:b/>
          <w:sz w:val="22"/>
        </w:rPr>
        <w:t>Nom et prénom du responsable légal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/>
          <w:sz w:val="22"/>
        </w:rPr>
        <w:t>Adresse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/>
          <w:sz w:val="22"/>
        </w:rPr>
        <w:t>Téléphone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/>
          <w:sz w:val="22"/>
        </w:rPr>
        <w:t>Adresse e-mail :</w:t>
      </w:r>
    </w:p>
    <w:p>
      <w:r>
        <w:rPr>
          <w:b w:val="0"/>
          <w:sz w:val="22"/>
        </w:rPr>
        <w:t>______________________________________________________________</w:t>
      </w:r>
    </w:p>
    <w:p/>
    <w:p/>
    <w:p>
      <w:r>
        <w:rPr>
          <w:b/>
          <w:sz w:val="22"/>
        </w:rPr>
        <w:t>Nom et prénom de l'élève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/>
          <w:sz w:val="22"/>
        </w:rPr>
        <w:t>Date de naissance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/>
          <w:sz w:val="22"/>
        </w:rPr>
        <w:t>Classe actuelle :</w:t>
      </w:r>
    </w:p>
    <w:p>
      <w:r>
        <w:rPr>
          <w:b w:val="0"/>
          <w:sz w:val="22"/>
        </w:rPr>
        <w:t>______________________________________________________________</w:t>
      </w:r>
    </w:p>
    <w:p/>
    <w:p/>
    <w:p>
      <w:r>
        <w:rPr>
          <w:b/>
          <w:sz w:val="22"/>
        </w:rPr>
        <w:t>Établissement scolaire actuel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/>
          <w:sz w:val="22"/>
        </w:rPr>
        <w:t>Adresse de l'établissement :</w:t>
      </w:r>
    </w:p>
    <w:p>
      <w:r>
        <w:rPr>
          <w:b w:val="0"/>
          <w:sz w:val="22"/>
        </w:rPr>
        <w:t>______________________________________________________________</w:t>
      </w:r>
    </w:p>
    <w:p/>
    <w:p/>
    <w:p>
      <w:r>
        <w:rPr>
          <w:b/>
          <w:sz w:val="22"/>
        </w:rPr>
        <w:t>Établissement scolaire demandé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/>
          <w:sz w:val="22"/>
        </w:rPr>
        <w:t>Adresse de l'établissement demandé :</w:t>
      </w:r>
    </w:p>
    <w:p>
      <w:r>
        <w:rPr>
          <w:b w:val="0"/>
          <w:sz w:val="22"/>
        </w:rPr>
        <w:t>______________________________________________________________</w:t>
      </w:r>
    </w:p>
    <w:p/>
    <w:p/>
    <w:p>
      <w:r>
        <w:rPr>
          <w:b/>
          <w:sz w:val="22"/>
        </w:rPr>
        <w:t>Objet :</w:t>
      </w:r>
    </w:p>
    <w:p>
      <w:r>
        <w:rPr>
          <w:b w:val="0"/>
          <w:sz w:val="22"/>
        </w:rPr>
        <w:t>Demande de changement d'établissement scolaire pour mon enfant mentionné ci-dessus.</w:t>
      </w:r>
    </w:p>
    <w:p/>
    <w:p>
      <w:r>
        <w:rPr>
          <w:b w:val="0"/>
          <w:sz w:val="22"/>
        </w:rPr>
        <w:t>Madame, Monsieur,</w:t>
      </w:r>
    </w:p>
    <w:p/>
    <w:p>
      <w:r>
        <w:rPr>
          <w:b w:val="0"/>
          <w:sz w:val="22"/>
        </w:rPr>
        <w:t>Je soussigné(e), responsable légal(e) de l'élève précité, sollicite par la présente le transfert de son inscription de l'établissement actuel vers l'établissement demandé. Cette demande intervient dans le cadre d'une réorganisation familiale / raison personnelle / raison professionnelle (rayer la mention inutile).</w:t>
      </w:r>
    </w:p>
    <w:p/>
    <w:p>
      <w:r>
        <w:rPr>
          <w:b w:val="0"/>
          <w:sz w:val="22"/>
        </w:rPr>
        <w:t>Je vous prie de bien vouloir prendre en compte cette demande conformément aux dispositions du Code de l'éducation et aux procédures en vigueur. Je reste à votre disposition pour tout renseignement complémentaire ou entretien.</w:t>
      </w:r>
    </w:p>
    <w:p/>
    <w:p/>
    <w:p>
      <w:r>
        <w:rPr>
          <w:b w:val="0"/>
          <w:sz w:val="22"/>
        </w:rPr>
        <w:t>Je vous remercie par avance de l'attention portée à cette demande et vous prie d’agréer, Madame, Monsieur, l’expression de mes salutations distinguées.</w:t>
      </w:r>
    </w:p>
    <w:p/>
    <w:p/>
    <w:p/>
    <w:p>
      <w:r>
        <w:rPr>
          <w:b w:val="0"/>
          <w:sz w:val="22"/>
        </w:rPr>
        <w:t>Lieu : ____________________________________________</w:t>
      </w:r>
    </w:p>
    <w:p>
      <w:r>
        <w:rPr>
          <w:b w:val="0"/>
          <w:sz w:val="22"/>
        </w:rPr>
        <w:t>Date : ____________________________________________</w:t>
      </w:r>
    </w:p>
    <w:p/>
    <w:p/>
    <w:p>
      <w:r>
        <w:rPr>
          <w:b/>
          <w:sz w:val="22"/>
        </w:rPr>
        <w:t>Signature du responsable légal :</w:t>
      </w:r>
    </w:p>
    <w:p>
      <w:r>
        <w:rPr>
          <w:b w:val="0"/>
          <w:sz w:val="22"/>
        </w:rPr>
        <w:t>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ÉTABLISSEMENT SCOLAIRE ACTUEL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ÉTABLISSEMENT SCOLAIRE DEMANDÉ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et cachet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et cachet 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fonction 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fonction : 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https://lettre-modeles.com/lettre-de-changement-d-etablissement-scolaire/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https://lettre-modeles.com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lettre-modeles.com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re-modeles.com/lettre-de-changement-d-etablissement-scolaire/" TargetMode="External"/><Relationship Id="rId10" Type="http://schemas.openxmlformats.org/officeDocument/2006/relationships/hyperlink" Target="https://lettre-model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