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DÉCLARATION DE CUMUL EMPLOI-RETRAITE</w:t>
      </w:r>
    </w:p>
    <w:p/>
    <w:p/>
    <w:p>
      <w:r>
        <w:rPr>
          <w:b/>
          <w:sz w:val="20"/>
        </w:rPr>
        <w:t>Nom et prénom du salarié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Numéro de sécurité sociale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Nom de l'employeur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Adresse de l'entreprise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Numéro SIRET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Déclaration de cumul emploi-retraite conformément aux dispositions des articles L.161-17 et suivants du Code de la sécurité sociale.</w:t>
      </w:r>
    </w:p>
    <w:p/>
    <w:p/>
    <w:p>
      <w:r>
        <w:rPr>
          <w:b/>
          <w:sz w:val="20"/>
        </w:rPr>
        <w:t>Madame, Monsieur,</w:t>
      </w:r>
    </w:p>
    <w:p/>
    <w:p>
      <w:r>
        <w:rPr>
          <w:b w:val="0"/>
          <w:sz w:val="20"/>
        </w:rPr>
        <w:t>Je soussigné(e), déclare reprendre ou poursuivre une activité professionnelle salariée auprès de votre entreprise,</w:t>
      </w:r>
    </w:p>
    <w:p>
      <w:r>
        <w:rPr>
          <w:b w:val="0"/>
          <w:sz w:val="20"/>
        </w:rPr>
        <w:t>tout en bénéficiant d'une pension de retraite de base et, le cas échéant, d'une retraite complémentaire.</w:t>
      </w:r>
    </w:p>
    <w:p/>
    <w:p>
      <w:r>
        <w:rPr>
          <w:b w:val="0"/>
          <w:sz w:val="20"/>
        </w:rPr>
        <w:t>Conformément aux dispositions légales en vigueur, notamment les articles L.161-17 et suivants du Code de la sécurité sociale,</w:t>
      </w:r>
    </w:p>
    <w:p>
      <w:r>
        <w:rPr>
          <w:b w:val="0"/>
          <w:sz w:val="20"/>
        </w:rPr>
        <w:t>je vous informe que je remplis les conditions nécessaires au cumul emploi-retraite :</w:t>
      </w:r>
    </w:p>
    <w:p>
      <w:r>
        <w:rPr>
          <w:b w:val="0"/>
          <w:sz w:val="20"/>
        </w:rPr>
        <w:t>- Avoir liquidé toutes mes pensions de retraite de base et complémentaires obligatoires ;</w:t>
      </w:r>
    </w:p>
    <w:p>
      <w:r>
        <w:rPr>
          <w:b w:val="0"/>
          <w:sz w:val="20"/>
        </w:rPr>
        <w:t>- Respecter les conditions de durée d’assurance ou d’âge requises ;</w:t>
      </w:r>
    </w:p>
    <w:p>
      <w:r>
        <w:rPr>
          <w:b w:val="0"/>
          <w:sz w:val="20"/>
        </w:rPr>
        <w:t>- Ne pas dépasser les plafonds de rémunération fixés par la loi.</w:t>
      </w:r>
    </w:p>
    <w:p/>
    <w:p>
      <w:r>
        <w:rPr>
          <w:b w:val="0"/>
          <w:sz w:val="20"/>
        </w:rPr>
        <w:t>Je m'engage à vous informer de toute modification susceptible d'affecter cette situation, notamment en cas de reprise ou cessation d'autres activités.</w:t>
      </w:r>
    </w:p>
    <w:p/>
    <w:p>
      <w:r>
        <w:rPr>
          <w:b w:val="0"/>
          <w:sz w:val="20"/>
        </w:rPr>
        <w:t>Je joins à cette lettre une copie de mon attestation de retraite ainsi que tout document justifiant ma situation.</w:t>
      </w:r>
    </w:p>
    <w:p/>
    <w:p/>
    <w:p>
      <w:r>
        <w:rPr>
          <w:b w:val="0"/>
          <w:sz w:val="20"/>
        </w:rPr>
        <w:t>Je vous remercie par avance de bien vouloir prendre en compte cette déclaration et reste à votre disposition pour toute information complémentaire.</w:t>
      </w:r>
    </w:p>
    <w:p/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/>
    <w:p>
      <w:r>
        <w:rPr>
          <w:b w:val="0"/>
          <w:sz w:val="20"/>
        </w:rPr>
        <w:t>Fait à : 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https://lettre-modeles.com/lettre-cumul-emploi-retraite/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cumul-emploi-retrait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