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2"/>
        </w:rPr>
        <w:t>Cabinet d’Avocats</w:t>
      </w:r>
    </w:p>
    <w:p>
      <w:r>
        <w:rPr>
          <w:b w:val="0"/>
          <w:sz w:val="22"/>
        </w:rPr>
        <w:t>Nom Prénom</w:t>
      </w:r>
    </w:p>
    <w:p>
      <w:r>
        <w:rPr>
          <w:b w:val="0"/>
          <w:sz w:val="22"/>
        </w:rPr>
        <w:t>Adresse complète</w:t>
      </w:r>
    </w:p>
    <w:p>
      <w:r>
        <w:rPr>
          <w:b w:val="0"/>
          <w:sz w:val="22"/>
        </w:rPr>
        <w:t>Téléphone : _______________________</w:t>
      </w:r>
    </w:p>
    <w:p>
      <w:r>
        <w:rPr>
          <w:b w:val="0"/>
          <w:sz w:val="22"/>
        </w:rPr>
        <w:t>Email : ___________________________</w:t>
      </w:r>
    </w:p>
    <w:p/>
    <w:p/>
    <w:p>
      <w:r>
        <w:rPr>
          <w:b/>
          <w:sz w:val="22"/>
        </w:rPr>
        <w:t>À</w:t>
      </w:r>
    </w:p>
    <w:p>
      <w:r>
        <w:rPr>
          <w:b w:val="0"/>
          <w:sz w:val="22"/>
        </w:rPr>
        <w:t>Nom Prénom du client</w:t>
      </w:r>
    </w:p>
    <w:p>
      <w:r>
        <w:rPr>
          <w:b w:val="0"/>
          <w:sz w:val="22"/>
        </w:rPr>
        <w:t>Adresse complète du client</w:t>
      </w:r>
    </w:p>
    <w:p/>
    <w:p/>
    <w:p>
      <w:r>
        <w:rPr>
          <w:b/>
          <w:sz w:val="24"/>
        </w:rPr>
        <w:t>Objet : Lettre d’instruction et de représentation – Affaire en cours</w:t>
      </w:r>
    </w:p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Suite à votre demande d’assistance dans le cadre de votre litige en cours, je vous confirme par la présente que j’accepte de vous représenter et de vous assister dans cette affaire.</w:t>
      </w:r>
    </w:p>
    <w:p/>
    <w:p>
      <w:r>
        <w:rPr>
          <w:b w:val="0"/>
          <w:sz w:val="22"/>
        </w:rPr>
        <w:t>Je vous rappelle que ma mission consiste à effectuer toutes diligences nécessaires à la bonne conduite de votre dossier, notamment la rédaction de courriers, la représentation devant les juridictions compétentes, ainsi que la négociation avec la partie adverse si cela s’avère opportun.</w:t>
      </w:r>
    </w:p>
    <w:p/>
    <w:p>
      <w:r>
        <w:rPr>
          <w:b w:val="0"/>
          <w:sz w:val="22"/>
        </w:rPr>
        <w:t>Je vous invite à me communiquer tous les documents et informations relatifs à votre dossier afin que je puisse étudier votre situation avec le plus grand soin et préparer au mieux votre défense.</w:t>
      </w:r>
    </w:p>
    <w:p/>
    <w:p>
      <w:r>
        <w:rPr>
          <w:b w:val="0"/>
          <w:sz w:val="22"/>
        </w:rPr>
        <w:t>Conformément aux règles déontologiques et au secret professionnel, toutes les informations que vous me transmettrez seront traitées avec la plus stricte confidentialité.</w:t>
      </w:r>
    </w:p>
    <w:p/>
    <w:p>
      <w:r>
        <w:rPr>
          <w:b w:val="0"/>
          <w:sz w:val="22"/>
        </w:rPr>
        <w:t>Je vous rappelle également que toute décision importante vous sera soumise pour validation avant toute action.</w:t>
      </w:r>
    </w:p>
    <w:p/>
    <w:p/>
    <w:p>
      <w:r>
        <w:rPr>
          <w:b w:val="0"/>
          <w:sz w:val="22"/>
        </w:rPr>
        <w:t>Je reste à votre disposition pour toute question ou précision que vous jugerez utile.</w:t>
      </w:r>
    </w:p>
    <w:p/>
    <w:p/>
    <w:p>
      <w:r>
        <w:rPr>
          <w:b w:val="0"/>
          <w:sz w:val="22"/>
        </w:rPr>
        <w:t>Je vous prie d’agréer, Madame, Monsieur, l’expression de mes salutations distinguées.</w:t>
      </w:r>
    </w:p>
    <w:p/>
    <w:p/>
    <w:p/>
    <w:p>
      <w:r>
        <w:rPr>
          <w:b/>
          <w:sz w:val="22"/>
        </w:rPr>
        <w:t>Signature de l’avocat :</w:t>
      </w:r>
    </w:p>
    <w:p>
      <w:r>
        <w:rPr>
          <w:b w:val="0"/>
          <w:sz w:val="22"/>
        </w:rPr>
        <w:t>_____________________________________________________</w:t>
      </w:r>
    </w:p>
    <w:p/>
    <w:p/>
    <w:p/>
    <w:p/>
    <w:p>
      <w:r>
        <w:rPr>
          <w:b/>
          <w:sz w:val="22"/>
        </w:rPr>
        <w:t>Signature du client :</w:t>
      </w:r>
    </w:p>
    <w:p>
      <w:r>
        <w:rPr>
          <w:b w:val="0"/>
          <w:sz w:val="22"/>
        </w:rPr>
        <w:t>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Avocat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https://lettre-modeles.com/lettre-avocat-pour-affaire-en-cours/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https://lettre-modeles.com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lettre-modeles.com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re-modeles.com/lettre-avocat-pour-affaire-en-cours/" TargetMode="External"/><Relationship Id="rId10" Type="http://schemas.openxmlformats.org/officeDocument/2006/relationships/hyperlink" Target="https://lettre-mode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