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LETTRE D'AUTORISATION DE VENTE DE VÉHICULE DANS LE CADRE D'UNE SUCCESSION</w:t>
      </w:r>
    </w:p>
    <w:p/>
    <w:p/>
    <w:p>
      <w:r>
        <w:rPr>
          <w:b/>
          <w:sz w:val="22"/>
        </w:rPr>
        <w:t xml:space="preserve">Je soussigné(e) : </w:t>
      </w:r>
    </w:p>
    <w:p>
      <w:r>
        <w:rPr>
          <w:b w:val="0"/>
          <w:sz w:val="22"/>
        </w:rPr>
        <w:t>Nom : ________________________________________________________________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</w:t>
      </w:r>
    </w:p>
    <w:p>
      <w:r>
        <w:rPr>
          <w:b w:val="0"/>
          <w:sz w:val="22"/>
        </w:rPr>
        <w:t>Lien avec le défunt : _________________________________________________</w:t>
      </w:r>
    </w:p>
    <w:p/>
    <w:p>
      <w:r>
        <w:rPr>
          <w:b/>
          <w:sz w:val="22"/>
        </w:rPr>
        <w:t xml:space="preserve">Défunt(e) : </w:t>
      </w:r>
    </w:p>
    <w:p>
      <w:r>
        <w:rPr>
          <w:b w:val="0"/>
          <w:sz w:val="22"/>
        </w:rPr>
        <w:t>Nom : ________________________________________________________________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_____________________________________________________________</w:t>
      </w:r>
    </w:p>
    <w:p>
      <w:r>
        <w:rPr>
          <w:b w:val="0"/>
          <w:sz w:val="22"/>
        </w:rPr>
        <w:t>Date de décès : ______________________________________________________</w:t>
      </w:r>
    </w:p>
    <w:p/>
    <w:p>
      <w:r>
        <w:rPr>
          <w:b/>
          <w:sz w:val="22"/>
        </w:rPr>
        <w:t xml:space="preserve">Véhicule concerné par la vente : </w:t>
      </w:r>
    </w:p>
    <w:p>
      <w:r>
        <w:rPr>
          <w:b w:val="0"/>
          <w:sz w:val="22"/>
        </w:rPr>
        <w:t>Marque : _____________________________________________________________</w:t>
      </w:r>
    </w:p>
    <w:p>
      <w:r>
        <w:rPr>
          <w:b w:val="0"/>
          <w:sz w:val="22"/>
        </w:rPr>
        <w:t>Modèle : _____________________________________________________________</w:t>
      </w:r>
    </w:p>
    <w:p>
      <w:r>
        <w:rPr>
          <w:b w:val="0"/>
          <w:sz w:val="22"/>
        </w:rPr>
        <w:t>Numéro d'immatriculation : ____________________________________________</w:t>
      </w:r>
    </w:p>
    <w:p>
      <w:r>
        <w:rPr>
          <w:b w:val="0"/>
          <w:sz w:val="22"/>
        </w:rPr>
        <w:t>Numéro de série (VIN) : _______________________________________________</w:t>
      </w:r>
    </w:p>
    <w:p/>
    <w:p>
      <w:r>
        <w:rPr>
          <w:b/>
          <w:sz w:val="22"/>
        </w:rPr>
        <w:t xml:space="preserve">Par la présente, j’autorise expressément : </w:t>
      </w:r>
    </w:p>
    <w:p>
      <w:r>
        <w:rPr>
          <w:b w:val="0"/>
          <w:sz w:val="22"/>
        </w:rPr>
        <w:t>Nom : ________________________________________________________________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</w:t>
      </w:r>
    </w:p>
    <w:p/>
    <w:p>
      <w:r>
        <w:rPr>
          <w:b w:val="0"/>
          <w:sz w:val="22"/>
        </w:rPr>
        <w:t>à procéder à la vente du véhicule décrit ci-dessus, faisant partie de la succession de feu(e) ______________________________, dont je suis héritier(ère). Cette autorisation est donnée en vertu des droits successoraux qui me reviennent conformément à la législation française en vigueur.</w:t>
      </w:r>
    </w:p>
    <w:p/>
    <w:p>
      <w:r>
        <w:rPr>
          <w:b w:val="0"/>
          <w:sz w:val="22"/>
        </w:rPr>
        <w:t>Je certifie sur l’honneur que je suis pleinement habilité(e) à donner cette autorisation et que cette démarche est effectuée en accord avec les autres héritiers, le cas échéant.</w:t>
      </w:r>
    </w:p>
    <w:p/>
    <w:p/>
    <w:p>
      <w:r>
        <w:rPr>
          <w:b/>
          <w:sz w:val="22"/>
        </w:rPr>
        <w:t>Je dégage toute responsabilité quant aux conséquences liées à la vente du véhicule effectuée par la personne autorisée ci-dessus.</w:t>
      </w:r>
    </w:p>
    <w:p/>
    <w:p/>
    <w:p>
      <w:r>
        <w:rPr>
          <w:b w:val="0"/>
          <w:sz w:val="22"/>
        </w:rPr>
        <w:t>Lieu : _________________________________________________________________</w:t>
      </w:r>
    </w:p>
    <w:p>
      <w:r>
        <w:rPr>
          <w:b w:val="0"/>
          <w:sz w:val="22"/>
        </w:rPr>
        <w:t>Date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MANDANT (Héritier autorisant la vente)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TÉMOIN (le cas échéant)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https://lettre-modeles.com/lettre-autorisation-vente-vehicule-succession/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lettre-autorisation-vente-vehicule-succession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