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JUSTIFICATIF DE L'EMPLOYEUR FAISANT ÉTAT D'UN TRAVAIL MANUEL OUVRIER</w:t>
      </w:r>
    </w:p>
    <w:p/>
    <w:p/>
    <w:p>
      <w:r>
        <w:rPr>
          <w:b/>
          <w:sz w:val="24"/>
        </w:rPr>
        <w:t>Informations de l'employeur</w:t>
      </w:r>
    </w:p>
    <w:p>
      <w:r>
        <w:rPr>
          <w:b w:val="0"/>
          <w:sz w:val="22"/>
        </w:rPr>
        <w:t>Nom de l'entreprise : __________________________________________________________</w:t>
      </w:r>
    </w:p>
    <w:p>
      <w:r>
        <w:rPr>
          <w:b w:val="0"/>
          <w:sz w:val="22"/>
        </w:rPr>
        <w:t>Adresse du siège social : _____________________________________________________</w:t>
      </w:r>
    </w:p>
    <w:p>
      <w:r>
        <w:rPr>
          <w:b w:val="0"/>
          <w:sz w:val="22"/>
        </w:rPr>
        <w:t>Numéro SIRET : _______________________________________________________________</w:t>
      </w:r>
    </w:p>
    <w:p>
      <w:r>
        <w:rPr>
          <w:b w:val="0"/>
          <w:sz w:val="22"/>
        </w:rPr>
        <w:t>Représentant légal : _________________________________________________________</w:t>
      </w:r>
    </w:p>
    <w:p/>
    <w:p/>
    <w:p>
      <w:r>
        <w:rPr>
          <w:b/>
          <w:sz w:val="24"/>
        </w:rPr>
        <w:t>Informations du salarié</w:t>
      </w:r>
    </w:p>
    <w:p>
      <w:r>
        <w:rPr>
          <w:b w:val="0"/>
          <w:sz w:val="22"/>
        </w:rPr>
        <w:t>Nom et prénom : _______________________________________________________________</w:t>
      </w:r>
    </w:p>
    <w:p>
      <w:r>
        <w:rPr>
          <w:b w:val="0"/>
          <w:sz w:val="22"/>
        </w:rPr>
        <w:t>Adresse : ____________________________________________________________________</w:t>
      </w:r>
    </w:p>
    <w:p>
      <w:r>
        <w:rPr>
          <w:b w:val="0"/>
          <w:sz w:val="22"/>
        </w:rPr>
        <w:t>Poste occupé : ________________________________________________________________</w:t>
      </w:r>
    </w:p>
    <w:p>
      <w:r>
        <w:rPr>
          <w:b w:val="0"/>
          <w:sz w:val="22"/>
        </w:rPr>
        <w:t>Durée de l'emploi : ___________________________________________________________</w:t>
      </w:r>
    </w:p>
    <w:p/>
    <w:p/>
    <w:p>
      <w:r>
        <w:rPr>
          <w:b/>
          <w:sz w:val="24"/>
        </w:rPr>
        <w:t>Attestation</w:t>
      </w:r>
    </w:p>
    <w:p>
      <w:r>
        <w:rPr>
          <w:b w:val="0"/>
          <w:sz w:val="22"/>
        </w:rPr>
        <w:t>Je soussigné(e), représentant(e) légal(e) de l'entreprise susmentionnée, atteste que le salarié désigné ci-dessus effectue un travail manuel ou ouvrier conformément à la réglementation en vigueur.</w:t>
      </w:r>
    </w:p>
    <w:p/>
    <w:p>
      <w:r>
        <w:rPr>
          <w:b w:val="0"/>
          <w:sz w:val="22"/>
        </w:rPr>
        <w:t>Ce travail manuel ou ouvrier comprend notamment les tâches et responsabilités suivantes :</w:t>
      </w:r>
    </w:p>
    <w:p>
      <w:r>
        <w:rPr>
          <w:b w:val="0"/>
          <w:sz w:val="22"/>
        </w:rPr>
        <w:t>______________________________________________________________________________</w:t>
      </w:r>
    </w:p>
    <w:p>
      <w:r>
        <w:rPr>
          <w:b w:val="0"/>
          <w:sz w:val="22"/>
        </w:rPr>
        <w:t>______________________________________________________________________________</w:t>
      </w:r>
    </w:p>
    <w:p>
      <w:r>
        <w:rPr>
          <w:b w:val="0"/>
          <w:sz w:val="22"/>
        </w:rPr>
        <w:t>______________________________________________________________________________</w:t>
      </w:r>
    </w:p>
    <w:p/>
    <w:p/>
    <w:p>
      <w:r>
        <w:rPr>
          <w:b/>
          <w:sz w:val="24"/>
        </w:rPr>
        <w:t>Dispositions légales</w:t>
      </w:r>
    </w:p>
    <w:p>
      <w:r>
        <w:rPr>
          <w:b w:val="0"/>
          <w:sz w:val="22"/>
        </w:rPr>
        <w:t>Ce justificatif est délivré pour servir et valoir ce que de droit dans le cadre des dispositions légales relatives au travail manuel ou ouvrier, notamment en matière de droit du travail, de sécurité sociale et de reconnaissance des droits spécifiques liés à ce type d’activité.</w:t>
      </w:r>
    </w:p>
    <w:p>
      <w:r>
        <w:rPr>
          <w:b w:val="0"/>
          <w:sz w:val="22"/>
        </w:rPr>
        <w:t>Le présent document ne constitue en aucun cas une attestation d'emploi définitive ou un contrat de travail, mais un justificatif attestant de la nature manuelle ou ouvrière du travail effectué par le salarié.</w:t>
      </w:r>
    </w:p>
    <w:p/>
    <w:p/>
    <w:p>
      <w:r>
        <w:rPr>
          <w:b w:val="0"/>
          <w:sz w:val="22"/>
        </w:rPr>
        <w:t>Lieu : _____________________________________________________________</w:t>
      </w:r>
    </w:p>
    <w:p>
      <w:r>
        <w:rPr>
          <w:b w:val="0"/>
          <w:sz w:val="22"/>
        </w:rPr>
        <w:t>Signature de l'employeur : __________________________________________</w:t>
      </w:r>
    </w:p>
    <w:p>
      <w:r>
        <w:rPr>
          <w:b w:val="0"/>
          <w:sz w:val="22"/>
        </w:rPr>
        <w:t>Nom et fonction :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EMPLOYEUR</w:t>
            </w:r>
          </w:p>
        </w:tc>
        <w:tc>
          <w:tcPr>
            <w:tcW w:type="dxa" w:w="4986"/>
            <w:tcBorders>
              <w:top w:val="nil"/>
              <w:left w:val="nil"/>
              <w:bottom w:val="nil"/>
              <w:right w:val="nil"/>
              <w:insideH w:val="nil"/>
              <w:insideV w:val="nil"/>
            </w:tcBorders>
          </w:tcPr>
          <w:p>
            <w:pPr>
              <w:jc w:val="center"/>
            </w:pPr>
            <w:r>
              <w:t>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https://lettre-modeles.com/justificatif-de-l-employeur-faisant-etat-d-un-travail-manuel-ouvrier/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justificatif-de-l-employeur-faisant-etat-d-un-travail-manuel-ouvrier/"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