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FIN DE CONTRAT DE TRAVAIL - EMPLOYEUR PARTICULIER CESU</w:t>
      </w:r>
    </w:p>
    <w:p/>
    <w:p/>
    <w:p>
      <w:r>
        <w:rPr>
          <w:b/>
          <w:sz w:val="24"/>
        </w:rPr>
        <w:t>I. IDENTIFICATION DE L'EMPLOYEUR PARTICULIER CESU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</w:t>
      </w:r>
    </w:p>
    <w:p>
      <w:r>
        <w:rPr>
          <w:b w:val="0"/>
          <w:sz w:val="22"/>
        </w:rPr>
        <w:t>Code postal : ____________________    Ville : __________________________</w:t>
      </w:r>
    </w:p>
    <w:p>
      <w:r>
        <w:rPr>
          <w:b w:val="0"/>
          <w:sz w:val="22"/>
        </w:rPr>
        <w:t>Numéro CESU : _________________________________________________________</w:t>
      </w:r>
    </w:p>
    <w:p/>
    <w:p>
      <w:r>
        <w:rPr>
          <w:b/>
          <w:sz w:val="24"/>
        </w:rPr>
        <w:t>II. IDENTIFICATION DU SALARIÉ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</w:t>
      </w:r>
    </w:p>
    <w:p>
      <w:r>
        <w:rPr>
          <w:b w:val="0"/>
          <w:sz w:val="22"/>
        </w:rPr>
        <w:t>Code postal : ____________________    Ville : __________________________</w:t>
      </w:r>
    </w:p>
    <w:p/>
    <w:p>
      <w:r>
        <w:rPr>
          <w:b/>
          <w:sz w:val="24"/>
        </w:rPr>
        <w:t>III. DESCRIPTION DU CONTRAT DE TRAVAIL</w:t>
      </w:r>
    </w:p>
    <w:p>
      <w:r>
        <w:rPr>
          <w:b w:val="0"/>
          <w:sz w:val="22"/>
        </w:rPr>
        <w:t>Type de contrat : Contrat de travail CESU (emploi direct d’un salarié à domicile)</w:t>
      </w:r>
    </w:p>
    <w:p>
      <w:r>
        <w:rPr>
          <w:b w:val="0"/>
          <w:sz w:val="22"/>
        </w:rPr>
        <w:t>Fonction exercée : _________________________________________________</w:t>
      </w:r>
    </w:p>
    <w:p>
      <w:r>
        <w:rPr>
          <w:b w:val="0"/>
          <w:sz w:val="22"/>
        </w:rPr>
        <w:t>Date d'embauche : _________________________________________________</w:t>
      </w:r>
    </w:p>
    <w:p>
      <w:r>
        <w:rPr>
          <w:b w:val="0"/>
          <w:sz w:val="22"/>
        </w:rPr>
        <w:t>Durée du contrat : _________________________________________________</w:t>
      </w:r>
    </w:p>
    <w:p>
      <w:r>
        <w:rPr>
          <w:b w:val="0"/>
          <w:sz w:val="22"/>
        </w:rPr>
        <w:t>Durée hebdomadaire moyenne prévue : ________________________________</w:t>
      </w:r>
    </w:p>
    <w:p>
      <w:r>
        <w:rPr>
          <w:b w:val="0"/>
          <w:sz w:val="22"/>
        </w:rPr>
        <w:t>Lieu de travail : __________________________________________________</w:t>
      </w:r>
    </w:p>
    <w:p/>
    <w:p>
      <w:r>
        <w:rPr>
          <w:b/>
          <w:sz w:val="24"/>
        </w:rPr>
        <w:t>IV. MOTIF DE LA RUPTURE DU CONTRAT</w:t>
      </w:r>
    </w:p>
    <w:p>
      <w:r>
        <w:rPr>
          <w:b w:val="0"/>
          <w:sz w:val="22"/>
        </w:rPr>
        <w:t>☐ Démission</w:t>
      </w:r>
    </w:p>
    <w:p>
      <w:r>
        <w:rPr>
          <w:b w:val="0"/>
          <w:sz w:val="22"/>
        </w:rPr>
        <w:t>☐ Rupture conventionnelle</w:t>
      </w:r>
    </w:p>
    <w:p>
      <w:r>
        <w:rPr>
          <w:b w:val="0"/>
          <w:sz w:val="22"/>
        </w:rPr>
        <w:t>☐ Licenciement</w:t>
      </w:r>
    </w:p>
    <w:p>
      <w:r>
        <w:rPr>
          <w:b w:val="0"/>
          <w:sz w:val="22"/>
        </w:rPr>
        <w:t>☐ Fin de contrat à durée déterminée</w:t>
      </w:r>
    </w:p>
    <w:p>
      <w:r>
        <w:rPr>
          <w:b w:val="0"/>
          <w:sz w:val="22"/>
        </w:rPr>
        <w:t>☐ Autre (préciser) : _____________________________________________</w:t>
      </w:r>
    </w:p>
    <w:p/>
    <w:p>
      <w:r>
        <w:rPr>
          <w:b/>
          <w:sz w:val="24"/>
        </w:rPr>
        <w:t>V. PRÉCISIONS RELATIVES AU MOTIF DE RUPTURE</w:t>
      </w:r>
    </w:p>
    <w:p>
      <w:r>
        <w:rPr>
          <w:b w:val="0"/>
          <w:sz w:val="22"/>
        </w:rPr>
        <w:t>Si licenciement, mentionner le motif : ______________________________</w:t>
      </w:r>
    </w:p>
    <w:p>
      <w:r>
        <w:rPr>
          <w:b w:val="0"/>
          <w:sz w:val="22"/>
        </w:rPr>
        <w:t>Si démission, confirmation de la volonté du salarié de mettre fin au contrat.</w:t>
      </w:r>
    </w:p>
    <w:p/>
    <w:p>
      <w:r>
        <w:rPr>
          <w:b/>
          <w:sz w:val="24"/>
        </w:rPr>
        <w:t>VI. INDEMNITÉS ET SOLDE DE TOUT COMPTE</w:t>
      </w:r>
    </w:p>
    <w:p>
      <w:r>
        <w:rPr>
          <w:b w:val="0"/>
          <w:sz w:val="22"/>
        </w:rPr>
        <w:t>Le salarié déclare avoir reçu :</w:t>
      </w:r>
    </w:p>
    <w:p>
      <w:r>
        <w:rPr>
          <w:b w:val="0"/>
          <w:sz w:val="22"/>
        </w:rPr>
        <w:t>☐ Son dernier salaire correspondant à la période travaillée</w:t>
      </w:r>
    </w:p>
    <w:p>
      <w:r>
        <w:rPr>
          <w:b w:val="0"/>
          <w:sz w:val="22"/>
        </w:rPr>
        <w:t>☐ Les indemnités de congés payés non pris : ______________________</w:t>
      </w:r>
    </w:p>
    <w:p>
      <w:r>
        <w:rPr>
          <w:b w:val="0"/>
          <w:sz w:val="22"/>
        </w:rPr>
        <w:t>☐ L’indemnité de fin de contrat (le cas échéant) : __________________</w:t>
      </w:r>
    </w:p>
    <w:p>
      <w:r>
        <w:rPr>
          <w:b w:val="0"/>
          <w:sz w:val="22"/>
        </w:rPr>
        <w:t>☐ L’indemnité compensatrice de préavis (le cas échéant) : ____________</w:t>
      </w:r>
    </w:p>
    <w:p>
      <w:r>
        <w:rPr>
          <w:b w:val="0"/>
          <w:sz w:val="22"/>
        </w:rPr>
        <w:t>☐ Autres sommes (préciser) : ______________________________________</w:t>
      </w:r>
    </w:p>
    <w:p/>
    <w:p>
      <w:r>
        <w:rPr>
          <w:b/>
          <w:sz w:val="24"/>
        </w:rPr>
        <w:t>VII. ATTESTATION EMPLOYEUR ET REMISE DE DOCUMENTS</w:t>
      </w:r>
    </w:p>
    <w:p>
      <w:r>
        <w:rPr>
          <w:b w:val="0"/>
          <w:sz w:val="22"/>
        </w:rPr>
        <w:t>L’employeur remet au salarié :</w:t>
      </w:r>
    </w:p>
    <w:p>
      <w:r>
        <w:rPr>
          <w:b w:val="0"/>
          <w:sz w:val="22"/>
        </w:rPr>
        <w:t>☐ Attestation Pôle emploi</w:t>
      </w:r>
    </w:p>
    <w:p>
      <w:r>
        <w:rPr>
          <w:b w:val="0"/>
          <w:sz w:val="22"/>
        </w:rPr>
        <w:t>☐ Certificat de travail</w:t>
      </w:r>
    </w:p>
    <w:p>
      <w:r>
        <w:rPr>
          <w:b w:val="0"/>
          <w:sz w:val="22"/>
        </w:rPr>
        <w:t>☐ Reçu pour solde de tout compte</w:t>
      </w:r>
    </w:p>
    <w:p>
      <w:r>
        <w:rPr>
          <w:b w:val="0"/>
          <w:sz w:val="22"/>
        </w:rPr>
        <w:t>☐ Autres documents (préciser) : ___________________________________</w:t>
      </w:r>
    </w:p>
    <w:p/>
    <w:p>
      <w:r>
        <w:rPr>
          <w:b/>
          <w:sz w:val="24"/>
        </w:rPr>
        <w:t>VIII. CLAUSE DE CONFIDENTIALITÉ ET REMISE DU MATÉRIEL</w:t>
      </w:r>
    </w:p>
    <w:p>
      <w:r>
        <w:rPr>
          <w:b w:val="0"/>
          <w:sz w:val="22"/>
        </w:rPr>
        <w:t>Le salarié s'engage à respecter la confidentialité des informations obtenues</w:t>
      </w:r>
    </w:p>
    <w:p>
      <w:r>
        <w:rPr>
          <w:b w:val="0"/>
          <w:sz w:val="22"/>
        </w:rPr>
        <w:t>dans le cadre de son emploi et à restituer tout matériel ou document appartenant</w:t>
      </w:r>
    </w:p>
    <w:p>
      <w:r>
        <w:rPr>
          <w:b w:val="0"/>
          <w:sz w:val="22"/>
        </w:rPr>
        <w:t>à l’employeur avant la fin du contrat.</w:t>
      </w:r>
    </w:p>
    <w:p/>
    <w:p>
      <w:r>
        <w:rPr>
          <w:b/>
          <w:sz w:val="24"/>
        </w:rPr>
        <w:t>IX. DÉCHARGE FINALE</w:t>
      </w:r>
    </w:p>
    <w:p>
      <w:r>
        <w:rPr>
          <w:b w:val="0"/>
          <w:sz w:val="22"/>
        </w:rPr>
        <w:t>Le salarié déclare avoir reçu toutes les sommes et documents mentionnés ci-dessus</w:t>
      </w:r>
    </w:p>
    <w:p>
      <w:r>
        <w:rPr>
          <w:b w:val="0"/>
          <w:sz w:val="22"/>
        </w:rPr>
        <w:t>et renonce à toute réclamation liée à la rupture du contrat.</w:t>
      </w:r>
    </w:p>
    <w:p/>
    <w:p/>
    <w:p>
      <w:r>
        <w:rPr>
          <w:b w:val="0"/>
          <w:sz w:val="22"/>
        </w:rPr>
        <w:t>Lieu : _____________________________________________________</w:t>
      </w:r>
    </w:p>
    <w:p>
      <w:r>
        <w:rPr>
          <w:b w:val="0"/>
          <w:sz w:val="22"/>
        </w:rPr>
        <w:t>Date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 PARTICULIER CESU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https://lettre-modeles.com/fin-de-contrat-de-travail-cesu/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fin-de-contrat-de-travail-cesu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