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DEMANDE DE FINANCEMENT DER</w:t>
      </w:r>
    </w:p>
    <w:p/>
    <w:p/>
    <w:p>
      <w:r>
        <w:rPr>
          <w:b/>
          <w:sz w:val="24"/>
        </w:rPr>
        <w:t>I. IDENTIFICATION DU DEMANDEUR</w:t>
      </w:r>
    </w:p>
    <w:p>
      <w:r>
        <w:rPr>
          <w:b w:val="0"/>
          <w:sz w:val="22"/>
        </w:rPr>
        <w:t>Nom / Raison sociale : ___________________________________________________________</w:t>
      </w:r>
    </w:p>
    <w:p>
      <w:r>
        <w:rPr>
          <w:b w:val="0"/>
          <w:sz w:val="22"/>
        </w:rPr>
        <w:t>Adresse : _________________________________________________________________________</w:t>
      </w:r>
    </w:p>
    <w:p>
      <w:r>
        <w:rPr>
          <w:b w:val="0"/>
          <w:sz w:val="22"/>
        </w:rPr>
        <w:t>Numéro SIRET : ___________________________________________________________________</w:t>
      </w:r>
    </w:p>
    <w:p>
      <w:r>
        <w:rPr>
          <w:b w:val="0"/>
          <w:sz w:val="22"/>
        </w:rPr>
        <w:t>Représentant légal (le cas échéant) : ______________________________________________</w:t>
      </w:r>
    </w:p>
    <w:p>
      <w:r>
        <w:rPr>
          <w:b w:val="0"/>
          <w:sz w:val="22"/>
        </w:rPr>
        <w:t>Fonction : _______________________________________________________________________</w:t>
      </w:r>
    </w:p>
    <w:p>
      <w:r>
        <w:rPr>
          <w:b w:val="0"/>
          <w:sz w:val="22"/>
        </w:rPr>
        <w:t>Téléphone : ______________________________________________________________________</w:t>
      </w:r>
    </w:p>
    <w:p>
      <w:r>
        <w:rPr>
          <w:b w:val="0"/>
          <w:sz w:val="22"/>
        </w:rPr>
        <w:t>Email : __________________________________________________________________________</w:t>
      </w:r>
    </w:p>
    <w:p/>
    <w:p/>
    <w:p>
      <w:r>
        <w:rPr>
          <w:b/>
          <w:sz w:val="24"/>
        </w:rPr>
        <w:t>II. DESCRIPTION DU PROJET</w:t>
      </w:r>
    </w:p>
    <w:p>
      <w:r>
        <w:rPr>
          <w:b w:val="0"/>
          <w:sz w:val="22"/>
        </w:rPr>
        <w:t>Intitulé du projet : _______________________________________________________________</w:t>
      </w:r>
    </w:p>
    <w:p>
      <w:r>
        <w:rPr>
          <w:b w:val="0"/>
          <w:sz w:val="22"/>
        </w:rPr>
        <w:t>Objet du projet : _________________________________________________________________</w:t>
      </w:r>
    </w:p>
    <w:p>
      <w:r>
        <w:rPr>
          <w:b w:val="0"/>
          <w:sz w:val="22"/>
        </w:rPr>
        <w:t>Lieu de réalisation : ______________________________________________________________</w:t>
      </w:r>
    </w:p>
    <w:p>
      <w:r>
        <w:rPr>
          <w:b w:val="0"/>
          <w:sz w:val="22"/>
        </w:rPr>
        <w:t>Durée estimée : __________________________________________________________________</w:t>
      </w:r>
    </w:p>
    <w:p>
      <w:r>
        <w:rPr>
          <w:b w:val="0"/>
          <w:sz w:val="22"/>
        </w:rPr>
        <w:t>Montant total du projet : _________________________________________________________</w:t>
      </w:r>
    </w:p>
    <w:p/>
    <w:p/>
    <w:p>
      <w:r>
        <w:rPr>
          <w:b/>
          <w:sz w:val="24"/>
        </w:rPr>
        <w:t>III. DESCRIPTION DETAILLEE</w:t>
      </w:r>
    </w:p>
    <w:p>
      <w:r>
        <w:rPr>
          <w:b w:val="0"/>
          <w:sz w:val="22"/>
        </w:rPr>
        <w:t>Veuillez décrire précisément le projet, ses objectifs, les moyens mis en œuvre, ainsi que les résultats attendus. Cette description doit permettre une évaluation claire de la pertinence et de la faisabilité du projet.</w:t>
      </w:r>
    </w:p>
    <w:p>
      <w:r>
        <w:rPr>
          <w:b w:val="0"/>
          <w:sz w:val="22"/>
        </w:rPr>
        <w:t>___________________________________________________________________________________</w:t>
      </w:r>
    </w:p>
    <w:p>
      <w:r>
        <w:rPr>
          <w:b w:val="0"/>
          <w:sz w:val="22"/>
        </w:rPr>
        <w:t>___________________________________________________________________________________</w:t>
      </w:r>
    </w:p>
    <w:p>
      <w:r>
        <w:rPr>
          <w:b w:val="0"/>
          <w:sz w:val="22"/>
        </w:rPr>
        <w:t>___________________________________________________________________________________</w:t>
      </w:r>
    </w:p>
    <w:p>
      <w:r>
        <w:rPr>
          <w:b w:val="0"/>
          <w:sz w:val="22"/>
        </w:rPr>
        <w:t>___________________________________________________________________________________</w:t>
      </w:r>
    </w:p>
    <w:p/>
    <w:p/>
    <w:p>
      <w:r>
        <w:rPr>
          <w:b/>
          <w:sz w:val="24"/>
        </w:rPr>
        <w:t>IV. PLAN DE FINANCEMENT</w:t>
      </w:r>
    </w:p>
    <w:p>
      <w:r>
        <w:rPr>
          <w:b w:val="0"/>
          <w:sz w:val="22"/>
        </w:rPr>
        <w:t>Coûts prévisionnels détaillés :</w:t>
      </w:r>
    </w:p>
    <w:tbl>
      <w:tblPr>
        <w:tblStyle w:val="TableGrid"/>
        <w:tblW w:type="auto" w:w="0"/>
        <w:tblLook w:firstColumn="1" w:firstRow="1" w:lastColumn="0" w:lastRow="0" w:noHBand="0" w:noVBand="1" w:val="04A0"/>
      </w:tblPr>
      <w:tblGrid>
        <w:gridCol w:w="4986"/>
        <w:gridCol w:w="4986"/>
      </w:tblGrid>
      <w:tr>
        <w:tc>
          <w:tcPr>
            <w:tcW w:type="dxa" w:w="4986"/>
          </w:tcPr>
          <w:p>
            <w:r>
              <w:t>Nature des dépenses</w:t>
            </w:r>
          </w:p>
        </w:tc>
        <w:tc>
          <w:tcPr>
            <w:tcW w:type="dxa" w:w="4986"/>
          </w:tcPr>
          <w:p>
            <w:r>
              <w:t>Montant (€)</w:t>
            </w:r>
          </w:p>
        </w:tc>
      </w:tr>
      <w:tr>
        <w:tc>
          <w:tcPr>
            <w:tcW w:type="dxa" w:w="4986"/>
          </w:tcPr>
          <w:p>
            <w:r/>
          </w:p>
        </w:tc>
        <w:tc>
          <w:tcPr>
            <w:tcW w:type="dxa" w:w="4986"/>
          </w:tcPr>
          <w:p>
            <w:r/>
          </w:p>
        </w:tc>
      </w:tr>
      <w:tr>
        <w:tc>
          <w:tcPr>
            <w:tcW w:type="dxa" w:w="4986"/>
          </w:tcPr>
          <w:p>
            <w:r/>
          </w:p>
        </w:tc>
        <w:tc>
          <w:tcPr>
            <w:tcW w:type="dxa" w:w="4986"/>
          </w:tcPr>
          <w:p>
            <w:r/>
          </w:p>
        </w:tc>
      </w:tr>
      <w:tr>
        <w:tc>
          <w:tcPr>
            <w:tcW w:type="dxa" w:w="4986"/>
          </w:tcPr>
          <w:p>
            <w:r/>
          </w:p>
        </w:tc>
        <w:tc>
          <w:tcPr>
            <w:tcW w:type="dxa" w:w="4986"/>
          </w:tcPr>
          <w:p>
            <w:r/>
          </w:p>
        </w:tc>
      </w:tr>
      <w:tr>
        <w:tc>
          <w:tcPr>
            <w:tcW w:type="dxa" w:w="4986"/>
          </w:tcPr>
          <w:p>
            <w:r/>
          </w:p>
        </w:tc>
        <w:tc>
          <w:tcPr>
            <w:tcW w:type="dxa" w:w="4986"/>
          </w:tcPr>
          <w:p>
            <w:r/>
          </w:p>
        </w:tc>
      </w:tr>
    </w:tbl>
    <w:p/>
    <w:p/>
    <w:p>
      <w:r>
        <w:rPr>
          <w:b w:val="0"/>
          <w:sz w:val="22"/>
        </w:rPr>
        <w:t>Montant total demandé au DER : ________________________________________________</w:t>
      </w:r>
    </w:p>
    <w:p>
      <w:r>
        <w:rPr>
          <w:b w:val="0"/>
          <w:sz w:val="22"/>
        </w:rPr>
        <w:t>Autres sources de financement (préciser) : _______________________________________</w:t>
      </w:r>
    </w:p>
    <w:p>
      <w:r>
        <w:rPr>
          <w:b w:val="0"/>
          <w:sz w:val="22"/>
        </w:rPr>
        <w:t>Montant total des autres financements : _________________________________________</w:t>
      </w:r>
    </w:p>
    <w:p/>
    <w:p/>
    <w:p>
      <w:r>
        <w:rPr>
          <w:b/>
          <w:sz w:val="24"/>
        </w:rPr>
        <w:t>V. ENGAGEMENTS DU DEMANDEUR</w:t>
      </w:r>
    </w:p>
    <w:p>
      <w:r>
        <w:rPr>
          <w:b w:val="0"/>
          <w:sz w:val="22"/>
        </w:rPr>
        <w:t>Le demandeur certifie que les informations fournies sont exactes et que le projet présenté respecte la réglementation en vigueur. Il s’engage à utiliser les fonds conformément à la finalité du financement demandé et à fournir tous justificatifs demandés dans le cadre du suivi du projet.</w:t>
      </w:r>
    </w:p>
    <w:p/>
    <w:p/>
    <w:p>
      <w:r>
        <w:rPr>
          <w:b/>
          <w:sz w:val="24"/>
        </w:rPr>
        <w:t>VI. PIECES JOINTES</w:t>
      </w:r>
    </w:p>
    <w:p>
      <w:r>
        <w:rPr>
          <w:b w:val="0"/>
          <w:sz w:val="22"/>
        </w:rPr>
        <w:t>Merci de cocher les documents joints à cette demande :</w:t>
      </w:r>
    </w:p>
    <w:p>
      <w:r>
        <w:rPr>
          <w:b w:val="0"/>
          <w:sz w:val="22"/>
        </w:rPr>
        <w:t>[  ] Devis ou factures pro forma</w:t>
      </w:r>
    </w:p>
    <w:p>
      <w:r>
        <w:rPr>
          <w:b w:val="0"/>
          <w:sz w:val="22"/>
        </w:rPr>
        <w:t>[  ] Statuts de l'entreprise</w:t>
      </w:r>
    </w:p>
    <w:p>
      <w:r>
        <w:rPr>
          <w:b w:val="0"/>
          <w:sz w:val="22"/>
        </w:rPr>
        <w:t>[  ] Justificatif d'identité du représentant légal</w:t>
      </w:r>
    </w:p>
    <w:p>
      <w:r>
        <w:rPr>
          <w:b w:val="0"/>
          <w:sz w:val="22"/>
        </w:rPr>
        <w:t>[  ] Dernier bilan financier</w:t>
      </w:r>
    </w:p>
    <w:p>
      <w:r>
        <w:rPr>
          <w:b w:val="0"/>
          <w:sz w:val="22"/>
        </w:rPr>
        <w:t>[  ] Autres (préciser) : __________________________________________________________</w:t>
      </w:r>
    </w:p>
    <w:p/>
    <w:p/>
    <w:p>
      <w:r>
        <w:rPr>
          <w:b/>
          <w:sz w:val="24"/>
        </w:rPr>
        <w:t>VII. SIGNATURE</w:t>
      </w:r>
    </w:p>
    <w:p>
      <w:r>
        <w:rPr>
          <w:b w:val="0"/>
          <w:sz w:val="22"/>
        </w:rPr>
        <w:t>Fait à : _______________________________________________________</w:t>
      </w:r>
    </w:p>
    <w:p>
      <w:r>
        <w:rPr>
          <w:b w:val="0"/>
          <w:sz w:val="22"/>
        </w:rPr>
        <w:t>Le :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demandeur</w:t>
            </w:r>
          </w:p>
        </w:tc>
        <w:tc>
          <w:tcPr>
            <w:tcW w:type="dxa" w:w="4986"/>
            <w:tcBorders>
              <w:top w:val="nil"/>
              <w:left w:val="nil"/>
              <w:bottom w:val="nil"/>
              <w:right w:val="nil"/>
              <w:insideH w:val="nil"/>
              <w:insideV w:val="nil"/>
            </w:tcBorders>
          </w:tcPr>
          <w:p>
            <w:pPr>
              <w:jc w:val="center"/>
            </w:pPr>
            <w:r>
              <w:t>Le représentant du DER</w:t>
            </w:r>
          </w:p>
        </w:tc>
      </w:tr>
      <w:tr>
        <w:tc>
          <w:tcPr>
            <w:tcW w:type="dxa" w:w="4986"/>
            <w:tcBorders>
              <w:top w:val="nil"/>
              <w:left w:val="nil"/>
              <w:bottom w:val="nil"/>
              <w:right w:val="nil"/>
              <w:insideH w:val="nil"/>
              <w:insideV w:val="nil"/>
            </w:tcBorders>
          </w:tcPr>
          <w:p>
            <w:pPr>
              <w:jc w:val="center"/>
            </w:pPr>
            <w:r>
              <w:br/>
              <w:br/>
              <w:t>Signature : ______________________________</w:t>
            </w:r>
          </w:p>
        </w:tc>
        <w:tc>
          <w:tcPr>
            <w:tcW w:type="dxa" w:w="4986"/>
            <w:tcBorders>
              <w:top w:val="nil"/>
              <w:left w:val="nil"/>
              <w:bottom w:val="nil"/>
              <w:right w:val="nil"/>
              <w:insideH w:val="nil"/>
              <w:insideV w:val="nil"/>
            </w:tcBorders>
          </w:tcPr>
          <w:p>
            <w:pPr>
              <w:jc w:val="center"/>
            </w:pPr>
            <w:r>
              <w:br/>
              <w:br/>
              <w:t>Signature : ______________________________</w:t>
            </w:r>
          </w:p>
        </w:tc>
      </w:tr>
      <w:tr>
        <w:tc>
          <w:tcPr>
            <w:tcW w:type="dxa" w:w="4986"/>
            <w:tcBorders>
              <w:top w:val="nil"/>
              <w:left w:val="nil"/>
              <w:bottom w:val="nil"/>
              <w:right w:val="nil"/>
              <w:insideH w:val="nil"/>
              <w:insideV w:val="nil"/>
            </w:tcBorders>
          </w:tcPr>
          <w:p>
            <w:pPr>
              <w:jc w:val="center"/>
            </w:pPr>
            <w:r>
              <w:t>Nom : __________________________________</w:t>
            </w:r>
          </w:p>
        </w:tc>
        <w:tc>
          <w:tcPr>
            <w:tcW w:type="dxa" w:w="4986"/>
            <w:tcBorders>
              <w:top w:val="nil"/>
              <w:left w:val="nil"/>
              <w:bottom w:val="nil"/>
              <w:right w:val="nil"/>
              <w:insideH w:val="nil"/>
              <w:insideV w:val="nil"/>
            </w:tcBorders>
          </w:tcPr>
          <w:p>
            <w:pPr>
              <w:jc w:val="center"/>
            </w:pPr>
            <w:r>
              <w:t>Nom : 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https://lettre-modeles.com/demande-de-financement-der/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demande-de-financement-der/"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