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PRESTATION DE SERVICE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0"/>
        </w:rPr>
        <w:t>Le Client :</w:t>
      </w:r>
    </w:p>
    <w:p>
      <w:r>
        <w:rPr>
          <w:b w:val="0"/>
          <w:sz w:val="20"/>
        </w:rPr>
        <w:t>Nom / Raison sociale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_________________________________________________________________________</w:t>
      </w:r>
    </w:p>
    <w:p>
      <w:r>
        <w:rPr>
          <w:b w:val="0"/>
          <w:sz w:val="20"/>
        </w:rPr>
        <w:t>Représenté(e) par : ________________________________________________________________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________________________________________________________________________</w:t>
      </w:r>
    </w:p>
    <w:p/>
    <w:p>
      <w:r>
        <w:rPr>
          <w:b w:val="0"/>
          <w:sz w:val="20"/>
        </w:rPr>
        <w:t>Le Prestataire :</w:t>
      </w:r>
    </w:p>
    <w:p>
      <w:r>
        <w:rPr>
          <w:b w:val="0"/>
          <w:sz w:val="20"/>
        </w:rPr>
        <w:t>Nom / Raison sociale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_________________________________________________________________________</w:t>
      </w:r>
    </w:p>
    <w:p>
      <w:r>
        <w:rPr>
          <w:b w:val="0"/>
          <w:sz w:val="20"/>
        </w:rPr>
        <w:t>Représenté(e) par : ________________________________________________________________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________________________________________________________________________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0"/>
        </w:rPr>
        <w:t>Le présent contrat a pour objet de définir les modalités selon lesquelles le Prestataire s'engage à fournir au Client les services décrits ci-après, dans le respect des conditions convenues entre les parties.</w:t>
      </w:r>
    </w:p>
    <w:p/>
    <w:p/>
    <w:p>
      <w:r>
        <w:rPr>
          <w:b/>
          <w:sz w:val="22"/>
        </w:rPr>
        <w:t>Article 1 – Objet du contrat</w:t>
      </w:r>
    </w:p>
    <w:p>
      <w:r>
        <w:rPr>
          <w:b w:val="0"/>
          <w:sz w:val="20"/>
        </w:rPr>
        <w:t>Le Prestataire s'engage à réaliser les prestations suivantes :</w:t>
        <w:br/>
        <w:t>_____________________________________________________________________________________</w:t>
        <w:br/>
        <w:t>_____________________________________________________________________________________</w:t>
        <w:br/>
        <w:t>_____________________________________________________________________________________</w:t>
        <w:br/>
        <w:t>Le Client déclare avoir pris connaissance des modalités de réalisation des prestations.</w:t>
      </w:r>
    </w:p>
    <w:p/>
    <w:p/>
    <w:p>
      <w:r>
        <w:rPr>
          <w:b/>
          <w:sz w:val="22"/>
        </w:rPr>
        <w:t>Article 2 – Durée du contrat</w:t>
      </w:r>
    </w:p>
    <w:p>
      <w:r>
        <w:rPr>
          <w:b w:val="0"/>
          <w:sz w:val="20"/>
        </w:rPr>
        <w:t>Le présent contrat prend effet à compter de sa signature par les deux parties et est conclu pour une durée de :</w:t>
        <w:br/>
        <w:t>_____________________________________________________________________________________</w:t>
        <w:br/>
        <w:t>Il pourra être renouvelé ou prolongé par accord écrit des parties.</w:t>
      </w:r>
    </w:p>
    <w:p/>
    <w:p/>
    <w:p>
      <w:r>
        <w:rPr>
          <w:b/>
          <w:sz w:val="22"/>
        </w:rPr>
        <w:t>Article 3 – Obligations du Prestataire</w:t>
      </w:r>
    </w:p>
    <w:p>
      <w:r>
        <w:rPr>
          <w:b w:val="0"/>
          <w:sz w:val="20"/>
        </w:rPr>
        <w:t>Le Prestataire s'engage à fournir les prestations conformément aux règles de l'art et à la législation en vigueur, avec diligence, compétence et professionnalisme.</w:t>
        <w:br/>
        <w:t>Il garantit la qualité et la conformité des services rendus.</w:t>
      </w:r>
    </w:p>
    <w:p/>
    <w:p/>
    <w:p>
      <w:r>
        <w:rPr>
          <w:b/>
          <w:sz w:val="22"/>
        </w:rPr>
        <w:t>Article 4 – Obligations du Client</w:t>
      </w:r>
    </w:p>
    <w:p>
      <w:r>
        <w:rPr>
          <w:b w:val="0"/>
          <w:sz w:val="20"/>
        </w:rPr>
        <w:t>Le Client s'engage à fournir au Prestataire toutes les informations nécessaires à la bonne exécution des prestations, ainsi que les moyens requis.</w:t>
        <w:br/>
        <w:t>Il s'engage à régler le prix convenu dans les délais définis à l'article 6.</w:t>
      </w:r>
    </w:p>
    <w:p/>
    <w:p/>
    <w:p>
      <w:r>
        <w:rPr>
          <w:b/>
          <w:sz w:val="22"/>
        </w:rPr>
        <w:t>Article 5 – Modalités d'exécution</w:t>
      </w:r>
    </w:p>
    <w:p>
      <w:r>
        <w:rPr>
          <w:b w:val="0"/>
          <w:sz w:val="20"/>
        </w:rPr>
        <w:t>Les prestations seront réalisées selon le planning suivant :</w:t>
        <w:br/>
        <w:t>_____________________________________________________________________________________</w:t>
        <w:br/>
        <w:t>_____________________________________________________________________________________</w:t>
        <w:br/>
        <w:t>Le Prestataire informera le Client de tout retard ou difficulté rencontrée.</w:t>
      </w:r>
    </w:p>
    <w:p/>
    <w:p/>
    <w:p>
      <w:r>
        <w:rPr>
          <w:b/>
          <w:sz w:val="22"/>
        </w:rPr>
        <w:t>Article 6 – Prix et modalités de paiement</w:t>
      </w:r>
    </w:p>
    <w:p>
      <w:r>
        <w:rPr>
          <w:b w:val="0"/>
          <w:sz w:val="20"/>
        </w:rPr>
        <w:t>Le montant total des prestations est fixé à : ______________________ Euros (HT).</w:t>
        <w:br/>
        <w:t>Les modalités de paiement sont les suivantes :</w:t>
        <w:br/>
        <w:t>- Acompte : ______________________ Euros à la signature.</w:t>
        <w:br/>
        <w:t>- Solde : ______________________ Euros à la réception des prestations.</w:t>
        <w:br/>
        <w:t>Le paiement s'effectuera par : ______________________________________________________.</w:t>
      </w:r>
    </w:p>
    <w:p/>
    <w:p/>
    <w:p>
      <w:r>
        <w:rPr>
          <w:b/>
          <w:sz w:val="22"/>
        </w:rPr>
        <w:t>Article 7 – Responsabilité</w:t>
      </w:r>
    </w:p>
    <w:p>
      <w:r>
        <w:rPr>
          <w:b w:val="0"/>
          <w:sz w:val="20"/>
        </w:rPr>
        <w:t>Le Prestataire est responsable de la bonne exécution des prestations conformément au présent contrat. Sa responsabilité ne pourra être engagée qu'en cas de faute prouvée.</w:t>
        <w:br/>
        <w:t>Le Client reste responsable de l'utilisation des prestations fournies.</w:t>
      </w:r>
    </w:p>
    <w:p/>
    <w:p/>
    <w:p>
      <w:r>
        <w:rPr>
          <w:b/>
          <w:sz w:val="22"/>
        </w:rPr>
        <w:t>Article 8 – Confidentialité</w:t>
      </w:r>
    </w:p>
    <w:p>
      <w:r>
        <w:rPr>
          <w:b w:val="0"/>
          <w:sz w:val="20"/>
        </w:rPr>
        <w:t>Chaque partie s'engage à garder confidentielles les informations échangées dans le cadre de l'exécution du présent contrat, et à ne pas les divulguer à des tiers sans accord préalable écrit.</w:t>
      </w:r>
    </w:p>
    <w:p/>
    <w:p/>
    <w:p>
      <w:r>
        <w:rPr>
          <w:b/>
          <w:sz w:val="22"/>
        </w:rPr>
        <w:t>Article 9 – Propriété intellectuelle</w:t>
      </w:r>
    </w:p>
    <w:p>
      <w:r>
        <w:rPr>
          <w:b w:val="0"/>
          <w:sz w:val="20"/>
        </w:rPr>
        <w:t>Sauf mention contraire, le Prestataire conserve la propriété intellectuelle des méthodes, outils et savoir-faire utilisés. Le Client obtient une licence d'utilisation limitée aux besoins des prestations.</w:t>
      </w:r>
    </w:p>
    <w:p/>
    <w:p/>
    <w:p>
      <w:r>
        <w:rPr>
          <w:b/>
          <w:sz w:val="22"/>
        </w:rPr>
        <w:t>Article 10 – Résiliation</w:t>
      </w:r>
    </w:p>
    <w:p>
      <w:r>
        <w:rPr>
          <w:b w:val="0"/>
          <w:sz w:val="20"/>
        </w:rPr>
        <w:t>Le présent contrat peut être résilié par l'une ou l'autre des parties en cas de manquement grave aux obligations contractuelles, après mise en demeure restée sans effet pendant 30 jours.</w:t>
        <w:br/>
        <w:t>La résiliation doit être notifiée par lettre recommandée avec accusé de réception.</w:t>
      </w:r>
    </w:p>
    <w:p/>
    <w:p/>
    <w:p>
      <w:r>
        <w:rPr>
          <w:b/>
          <w:sz w:val="22"/>
        </w:rPr>
        <w:t>Article 11 – Force majeure</w:t>
      </w:r>
    </w:p>
    <w:p>
      <w:r>
        <w:rPr>
          <w:b w:val="0"/>
          <w:sz w:val="20"/>
        </w:rPr>
        <w:t>Aucune des parties ne pourra être tenue responsable en cas d'inexécution due à un cas de force majeure au sens de la jurisprudence française.</w:t>
      </w:r>
    </w:p>
    <w:p/>
    <w:p/>
    <w:p>
      <w:r>
        <w:rPr>
          <w:b/>
          <w:sz w:val="22"/>
        </w:rPr>
        <w:t>Article 12 – Loi applicable et juridiction compétente</w:t>
      </w:r>
    </w:p>
    <w:p>
      <w:r>
        <w:rPr>
          <w:b w:val="0"/>
          <w:sz w:val="20"/>
        </w:rPr>
        <w:t>Le présent contrat est soumis au droit français.</w:t>
        <w:br/>
        <w:t>Tout litige relatif à son interprétation ou à son exécution sera porté devant les tribunaux compétents du ressort du siège social du Client.</w:t>
      </w:r>
    </w:p>
    <w:p/>
    <w:p/>
    <w:p/>
    <w:p>
      <w:r>
        <w:rPr>
          <w:b w:val="0"/>
          <w:sz w:val="20"/>
        </w:rPr>
        <w:t>Fait en deux exemplaires originaux, à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Prestataire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https://lettre-modeles.com/de-contrat-de-prestation-de-service/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de-contrat-de-prestation-de-servic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