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CONTRAT DE COMMODAT (PRÊT À USAGE)</w:t>
      </w:r>
    </w:p>
    <w:p/>
    <w:p/>
    <w:p>
      <w:r>
        <w:rPr>
          <w:b/>
          <w:sz w:val="22"/>
        </w:rPr>
        <w:t>Entre les soussignés :</w:t>
      </w:r>
    </w:p>
    <w:p/>
    <w:p>
      <w:r>
        <w:rPr>
          <w:b w:val="0"/>
          <w:sz w:val="22"/>
        </w:rPr>
        <w:t>Le prêteur :</w:t>
      </w:r>
    </w:p>
    <w:p>
      <w:r>
        <w:rPr>
          <w:b w:val="0"/>
          <w:sz w:val="22"/>
        </w:rPr>
        <w:t>Nom / Raison sociale : ________________________________________________</w:t>
      </w:r>
    </w:p>
    <w:p>
      <w:r>
        <w:rPr>
          <w:b w:val="0"/>
          <w:sz w:val="22"/>
        </w:rPr>
        <w:t>Adresse : ____________________________________________________________</w:t>
      </w:r>
    </w:p>
    <w:p/>
    <w:p>
      <w:r>
        <w:rPr>
          <w:b w:val="0"/>
          <w:sz w:val="22"/>
        </w:rPr>
        <w:t>Et</w:t>
      </w:r>
    </w:p>
    <w:p/>
    <w:p>
      <w:r>
        <w:rPr>
          <w:b w:val="0"/>
          <w:sz w:val="22"/>
        </w:rPr>
        <w:t>Le emprunteur :</w:t>
      </w:r>
    </w:p>
    <w:p>
      <w:r>
        <w:rPr>
          <w:b w:val="0"/>
          <w:sz w:val="22"/>
        </w:rPr>
        <w:t>Nom / Raison sociale : ________________________________________________</w:t>
      </w:r>
    </w:p>
    <w:p>
      <w:r>
        <w:rPr>
          <w:b w:val="0"/>
          <w:sz w:val="22"/>
        </w:rPr>
        <w:t>Adresse : ____________________________________________________________</w:t>
      </w:r>
    </w:p>
    <w:p/>
    <w:p/>
    <w:p>
      <w:r>
        <w:rPr>
          <w:b/>
          <w:sz w:val="22"/>
        </w:rPr>
        <w:t>Il a été convenu ce qui suit :</w:t>
      </w:r>
    </w:p>
    <w:p/>
    <w:p>
      <w:r>
        <w:rPr>
          <w:b/>
          <w:sz w:val="22"/>
        </w:rPr>
        <w:t>Article 1 – Objet du contrat</w:t>
      </w:r>
    </w:p>
    <w:p>
      <w:r>
        <w:rPr>
          <w:b w:val="0"/>
          <w:sz w:val="22"/>
        </w:rPr>
        <w:t>Le prêteur met à la disposition de l’emprunteur, à titre gratuit, le bien décrit ci-dessous :</w:t>
      </w:r>
    </w:p>
    <w:p>
      <w:r>
        <w:rPr>
          <w:b w:val="0"/>
          <w:sz w:val="22"/>
        </w:rPr>
        <w:t>Description précise du bien : ____________________________________________</w:t>
      </w:r>
    </w:p>
    <w:p>
      <w:r>
        <w:rPr>
          <w:b w:val="0"/>
          <w:sz w:val="22"/>
        </w:rPr>
        <w:t>______________________________________________________________________</w:t>
      </w:r>
    </w:p>
    <w:p/>
    <w:p>
      <w:r>
        <w:rPr>
          <w:b/>
          <w:sz w:val="22"/>
        </w:rPr>
        <w:t>Article 2 – Durée du prêt</w:t>
      </w:r>
    </w:p>
    <w:p>
      <w:r>
        <w:rPr>
          <w:b w:val="0"/>
          <w:sz w:val="22"/>
        </w:rPr>
        <w:t>Le présent prêt est consenti pour une durée déterminée / indéterminée (rayer la mention inutile) à compter de la date de signature du présent contrat. L'emprunteur s'engage à restituer le bien au prêteur à la fin de cette période ou sur simple demande du prêteur.</w:t>
      </w:r>
    </w:p>
    <w:p/>
    <w:p>
      <w:r>
        <w:rPr>
          <w:b/>
          <w:sz w:val="22"/>
        </w:rPr>
        <w:t>Article 3 – Usage du bien</w:t>
      </w:r>
    </w:p>
    <w:p>
      <w:r>
        <w:rPr>
          <w:b w:val="0"/>
          <w:sz w:val="22"/>
        </w:rPr>
        <w:t>L'emprunteur s'engage à utiliser le bien conformément à sa destination et à en prendre soin. Il ne pourra en faire un usage commercial ou le prêter à un tiers sans l'autorisation écrite du prêteur.</w:t>
      </w:r>
    </w:p>
    <w:p/>
    <w:p>
      <w:r>
        <w:rPr>
          <w:b/>
          <w:sz w:val="22"/>
        </w:rPr>
        <w:t>Article 4 – Entretien et réparations</w:t>
      </w:r>
    </w:p>
    <w:p>
      <w:r>
        <w:rPr>
          <w:b w:val="0"/>
          <w:sz w:val="22"/>
        </w:rPr>
        <w:t>L'emprunteur est tenu d'assurer l'entretien courant du bien. En cas de dégradation due à une mauvaise utilisation, il devra réparer ou indemniser le prêteur pour les dommages subis.</w:t>
      </w:r>
    </w:p>
    <w:p/>
    <w:p>
      <w:r>
        <w:rPr>
          <w:b/>
          <w:sz w:val="22"/>
        </w:rPr>
        <w:t>Article 5 – Restitution du bien</w:t>
      </w:r>
    </w:p>
    <w:p>
      <w:r>
        <w:rPr>
          <w:b w:val="0"/>
          <w:sz w:val="22"/>
        </w:rPr>
        <w:t>L'emprunteur s'engage à restituer le bien dans l'état où il l'a reçu, compte tenu de l'usure normale liée à l'usage convenu, à la date convenue ou sur demande du prêteur.</w:t>
      </w:r>
    </w:p>
    <w:p/>
    <w:p>
      <w:r>
        <w:rPr>
          <w:b/>
          <w:sz w:val="22"/>
        </w:rPr>
        <w:t>Article 6 – Responsabilités</w:t>
      </w:r>
    </w:p>
    <w:p>
      <w:r>
        <w:rPr>
          <w:b w:val="0"/>
          <w:sz w:val="22"/>
        </w:rPr>
        <w:t>Le prêt étant consenti à titre gratuit, l'emprunteur est responsable des dommages causés au bien pendant la durée du prêt. Le prêteur décline toute responsabilité en cas d'accident ou de dommage résultant de l'utilisation du bien par l'emprunteur.</w:t>
      </w:r>
    </w:p>
    <w:p/>
    <w:p>
      <w:r>
        <w:rPr>
          <w:b/>
          <w:sz w:val="22"/>
        </w:rPr>
        <w:t>Article 7 – Assurances</w:t>
      </w:r>
    </w:p>
    <w:p>
      <w:r>
        <w:rPr>
          <w:b w:val="0"/>
          <w:sz w:val="22"/>
        </w:rPr>
        <w:t>L'emprunteur déclare avoir pris connaissance de l'obligation de souscrire une assurance couvrant les risques liés à l'utilisation du bien prêté, notamment en cas de dommages à des tiers.</w:t>
      </w:r>
    </w:p>
    <w:p/>
    <w:p>
      <w:r>
        <w:rPr>
          <w:b/>
          <w:sz w:val="22"/>
        </w:rPr>
        <w:t>Article 8 – Résiliation</w:t>
      </w:r>
    </w:p>
    <w:p>
      <w:r>
        <w:rPr>
          <w:b w:val="0"/>
          <w:sz w:val="22"/>
        </w:rPr>
        <w:t>Le prêteur peut mettre fin au présent contrat à tout moment par notification écrite, avec un délai raisonnable pour la restitution. L'emprunteur peut également restituer le bien avant la fin de la durée prévue.</w:t>
      </w:r>
    </w:p>
    <w:p/>
    <w:p/>
    <w:p>
      <w:r>
        <w:rPr>
          <w:b w:val="0"/>
          <w:sz w:val="22"/>
        </w:rPr>
        <w:t>Fait à : ______________________________________________________________</w:t>
      </w:r>
    </w:p>
    <w:p>
      <w:r>
        <w:rPr>
          <w:b w:val="0"/>
          <w:sz w:val="22"/>
        </w:rPr>
        <w:t>Le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PRÊTEUR</w:t>
            </w:r>
          </w:p>
        </w:tc>
        <w:tc>
          <w:tcPr>
            <w:tcW w:type="dxa" w:w="4986"/>
            <w:tcBorders>
              <w:top w:val="nil"/>
              <w:left w:val="nil"/>
              <w:bottom w:val="nil"/>
              <w:right w:val="nil"/>
              <w:insideH w:val="nil"/>
              <w:insideV w:val="nil"/>
            </w:tcBorders>
          </w:tcPr>
          <w:p>
            <w:pPr>
              <w:jc w:val="center"/>
            </w:pPr>
            <w:r>
              <w:t>L’EMPRUNTEUR</w:t>
            </w:r>
          </w:p>
        </w:tc>
      </w:tr>
      <w:tr>
        <w:tc>
          <w:tcPr>
            <w:tcW w:type="dxa" w:w="4986"/>
            <w:tcBorders>
              <w:top w:val="nil"/>
              <w:left w:val="nil"/>
              <w:bottom w:val="nil"/>
              <w:right w:val="nil"/>
              <w:insideH w:val="nil"/>
              <w:insideV w:val="nil"/>
            </w:tcBorders>
          </w:tcPr>
          <w:p>
            <w:pPr>
              <w:jc w:val="center"/>
            </w:pPr>
            <w:r>
              <w:br/>
              <w:br/>
              <w:t>Signature : __________________________</w:t>
            </w:r>
          </w:p>
        </w:tc>
        <w:tc>
          <w:tcPr>
            <w:tcW w:type="dxa" w:w="4986"/>
            <w:tcBorders>
              <w:top w:val="nil"/>
              <w:left w:val="nil"/>
              <w:bottom w:val="nil"/>
              <w:right w:val="nil"/>
              <w:insideH w:val="nil"/>
              <w:insideV w:val="nil"/>
            </w:tcBorders>
          </w:tcPr>
          <w:p>
            <w:pPr>
              <w:jc w:val="center"/>
            </w:pPr>
            <w:r>
              <w:br/>
              <w:br/>
              <w:t>Signature : __________________________</w:t>
            </w:r>
          </w:p>
        </w:tc>
      </w:tr>
      <w:tr>
        <w:tc>
          <w:tcPr>
            <w:tcW w:type="dxa" w:w="4986"/>
            <w:tcBorders>
              <w:top w:val="nil"/>
              <w:left w:val="nil"/>
              <w:bottom w:val="nil"/>
              <w:right w:val="nil"/>
              <w:insideH w:val="nil"/>
              <w:insideV w:val="nil"/>
            </w:tcBorders>
          </w:tcPr>
          <w:p>
            <w:pPr>
              <w:jc w:val="center"/>
            </w:pPr>
            <w:r>
              <w:t>Nom en lettres capitales : __________________________</w:t>
            </w:r>
          </w:p>
        </w:tc>
        <w:tc>
          <w:tcPr>
            <w:tcW w:type="dxa" w:w="4986"/>
            <w:tcBorders>
              <w:top w:val="nil"/>
              <w:left w:val="nil"/>
              <w:bottom w:val="nil"/>
              <w:right w:val="nil"/>
              <w:insideH w:val="nil"/>
              <w:insideV w:val="nil"/>
            </w:tcBorders>
          </w:tcPr>
          <w:p>
            <w:pPr>
              <w:jc w:val="center"/>
            </w:pPr>
            <w:r>
              <w:t>Nom en lettres capitales : 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https://lettre-modeles.com/commodat/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commodat/"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