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CERTIFICAT DE NUMÉROTAGE</w:t>
      </w:r>
    </w:p>
    <w:p/>
    <w:p/>
    <w:p>
      <w:r>
        <w:rPr>
          <w:b/>
          <w:sz w:val="24"/>
        </w:rPr>
        <w:t>1. Identification de l'entreprise</w:t>
      </w:r>
    </w:p>
    <w:p>
      <w:r>
        <w:rPr>
          <w:b w:val="0"/>
          <w:sz w:val="22"/>
        </w:rPr>
        <w:t>Raison sociale : ______________________________________________________________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_____________________________________________________</w:t>
      </w:r>
    </w:p>
    <w:p>
      <w:r>
        <w:rPr>
          <w:b w:val="0"/>
          <w:sz w:val="22"/>
        </w:rPr>
        <w:t>Numéro SIRET : _______________________________________________________________</w:t>
      </w:r>
    </w:p>
    <w:p>
      <w:r>
        <w:rPr>
          <w:b w:val="0"/>
          <w:sz w:val="22"/>
        </w:rPr>
        <w:t>Code APE : __________________________________________________________________</w:t>
      </w:r>
    </w:p>
    <w:p>
      <w:r>
        <w:rPr>
          <w:b w:val="0"/>
          <w:sz w:val="22"/>
        </w:rPr>
        <w:t>Représentant légal : 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___________________________________________________________________</w:t>
      </w:r>
    </w:p>
    <w:p/>
    <w:p/>
    <w:p>
      <w:r>
        <w:rPr>
          <w:b/>
          <w:sz w:val="24"/>
        </w:rPr>
        <w:t>2. Objet du certificat</w:t>
      </w:r>
    </w:p>
    <w:p>
      <w:r>
        <w:rPr>
          <w:b w:val="0"/>
          <w:sz w:val="22"/>
        </w:rPr>
        <w:t>Le présent certificat atteste que l'entreprise mentionnée ci-dessus utilise un système de numérotage officiel et conforme aux exigences légales en vigueur, permettant d'identifier de manière unique chaque document, facture, ou opération comptable.</w:t>
      </w:r>
    </w:p>
    <w:p/>
    <w:p/>
    <w:p>
      <w:r>
        <w:rPr>
          <w:b/>
          <w:sz w:val="24"/>
        </w:rPr>
        <w:t>3. Description du système de numérotage</w:t>
      </w:r>
    </w:p>
    <w:p>
      <w:r>
        <w:rPr>
          <w:b w:val="0"/>
          <w:sz w:val="22"/>
        </w:rPr>
        <w:t>Nature du numérotage : __________________________________________________________</w:t>
      </w:r>
    </w:p>
    <w:p>
      <w:r>
        <w:rPr>
          <w:b w:val="0"/>
          <w:sz w:val="22"/>
        </w:rPr>
        <w:t>Format utilisé (exemple : AAA-0001) : ____________________________________________</w:t>
      </w:r>
    </w:p>
    <w:p>
      <w:r>
        <w:rPr>
          <w:b w:val="0"/>
          <w:sz w:val="22"/>
        </w:rPr>
        <w:t>Logiciel ou méthode utilisée : _________________________________________________</w:t>
      </w:r>
    </w:p>
    <w:p>
      <w:r>
        <w:rPr>
          <w:b w:val="0"/>
          <w:sz w:val="22"/>
        </w:rPr>
        <w:t>Périodicité de remise à zéro (le cas échéant) : ___________________________________</w:t>
      </w:r>
    </w:p>
    <w:p/>
    <w:p/>
    <w:p>
      <w:r>
        <w:rPr>
          <w:b/>
          <w:sz w:val="24"/>
        </w:rPr>
        <w:t>4. Engagements de l'entreprise</w:t>
      </w:r>
    </w:p>
    <w:p>
      <w:r>
        <w:rPr>
          <w:b w:val="0"/>
          <w:sz w:val="22"/>
        </w:rPr>
        <w:t>L'entreprise s'engage à respecter les dispositions légales relatives à la tenue des documents comptables, notamment l'inaltérabilité, la chronologie, ainsi que la traçabilité des numéros attribués.</w:t>
      </w:r>
    </w:p>
    <w:p>
      <w:r>
        <w:rPr>
          <w:b w:val="0"/>
          <w:sz w:val="22"/>
        </w:rPr>
        <w:t>Elle garantit que le système de numérotage est fiable, sécurisé, et qu'il permet de prévenir toute tentative de fraude ou de falsification.</w:t>
      </w:r>
    </w:p>
    <w:p/>
    <w:p/>
    <w:p>
      <w:r>
        <w:rPr>
          <w:b/>
          <w:sz w:val="24"/>
        </w:rPr>
        <w:t>5. Références légales</w:t>
      </w:r>
    </w:p>
    <w:p>
      <w:r>
        <w:rPr>
          <w:b w:val="0"/>
          <w:sz w:val="22"/>
        </w:rPr>
        <w:t>Code de commerce, article L123-22 : Obligation de conservation des documents comptables.</w:t>
      </w:r>
    </w:p>
    <w:p>
      <w:r>
        <w:rPr>
          <w:b w:val="0"/>
          <w:sz w:val="22"/>
        </w:rPr>
        <w:t>Code général des impôts, article 286 : Obligations relatives aux factures et numérotations.</w:t>
      </w:r>
    </w:p>
    <w:p>
      <w:r>
        <w:rPr>
          <w:b w:val="0"/>
          <w:sz w:val="22"/>
        </w:rPr>
        <w:t>Instruction fiscale BOI-CF-COM-10-10-40 : Numérotation des factures et contrôle.</w:t>
      </w:r>
    </w:p>
    <w:p/>
    <w:p/>
    <w:p>
      <w:r>
        <w:rPr>
          <w:b/>
          <w:sz w:val="24"/>
        </w:rPr>
        <w:t>6. Déclaration sur l’honneur</w:t>
      </w:r>
    </w:p>
    <w:p>
      <w:r>
        <w:rPr>
          <w:b w:val="0"/>
          <w:sz w:val="22"/>
        </w:rPr>
        <w:t>Je soussigné(e), ________________________________________________________________, représentant légal de l'entreprise, certifie sur l'honneur l'exactitude des informations ci-dessus et la conformité du système de numérotage aux obligations légales françaises.</w:t>
      </w:r>
    </w:p>
    <w:p/>
    <w:p/>
    <w:p/>
    <w:p>
      <w:r>
        <w:rPr>
          <w:b w:val="0"/>
          <w:sz w:val="22"/>
        </w:rPr>
        <w:t>Lieu : 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 de l'entreprise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/ Expert-comptable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https://lettre-modeles.com/certificat-de-numerotage/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certificat-de-numerotag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