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CERTIFICAT D'ANNULATION DE VENTE D'UN VÉHICULE</w:t>
      </w:r>
    </w:p>
    <w:p/>
    <w:p/>
    <w:p>
      <w:r>
        <w:rPr>
          <w:b/>
          <w:sz w:val="24"/>
        </w:rPr>
        <w:t>I. Identité du vendeur</w:t>
      </w:r>
    </w:p>
    <w:p>
      <w:r>
        <w:rPr>
          <w:b w:val="0"/>
          <w:sz w:val="22"/>
        </w:rPr>
        <w:t>Nom et prénom : ___________________________________________________________</w:t>
      </w:r>
    </w:p>
    <w:p>
      <w:r>
        <w:rPr>
          <w:b w:val="0"/>
          <w:sz w:val="22"/>
        </w:rPr>
        <w:t>Adresse complète : _________________________________________________________</w:t>
      </w:r>
    </w:p>
    <w:p>
      <w:r>
        <w:rPr>
          <w:b w:val="0"/>
          <w:sz w:val="22"/>
        </w:rPr>
        <w:t>Numéro de téléphone : _____________________________________________________</w:t>
      </w:r>
    </w:p>
    <w:p>
      <w:r>
        <w:rPr>
          <w:b w:val="0"/>
          <w:sz w:val="22"/>
        </w:rPr>
        <w:t>Adresse e-mail : ___________________________________________________________</w:t>
      </w:r>
    </w:p>
    <w:p/>
    <w:p/>
    <w:p>
      <w:r>
        <w:rPr>
          <w:b/>
          <w:sz w:val="24"/>
        </w:rPr>
        <w:t>II. Identité de l'acheteur</w:t>
      </w:r>
    </w:p>
    <w:p>
      <w:r>
        <w:rPr>
          <w:b w:val="0"/>
          <w:sz w:val="22"/>
        </w:rPr>
        <w:t>Nom et prénom : ___________________________________________________________</w:t>
      </w:r>
    </w:p>
    <w:p>
      <w:r>
        <w:rPr>
          <w:b w:val="0"/>
          <w:sz w:val="22"/>
        </w:rPr>
        <w:t>Adresse complète : _________________________________________________________</w:t>
      </w:r>
    </w:p>
    <w:p>
      <w:r>
        <w:rPr>
          <w:b w:val="0"/>
          <w:sz w:val="22"/>
        </w:rPr>
        <w:t>Numéro de téléphone : _____________________________________________________</w:t>
      </w:r>
    </w:p>
    <w:p>
      <w:r>
        <w:rPr>
          <w:b w:val="0"/>
          <w:sz w:val="22"/>
        </w:rPr>
        <w:t>Adresse e-mail : ___________________________________________________________</w:t>
      </w:r>
    </w:p>
    <w:p/>
    <w:p/>
    <w:p>
      <w:r>
        <w:rPr>
          <w:b/>
          <w:sz w:val="24"/>
        </w:rPr>
        <w:t>III. Informations sur le véhicule</w:t>
      </w:r>
    </w:p>
    <w:p>
      <w:r>
        <w:rPr>
          <w:b w:val="0"/>
          <w:sz w:val="22"/>
        </w:rPr>
        <w:t>Marque : _________________________________________________________________</w:t>
      </w:r>
    </w:p>
    <w:p>
      <w:r>
        <w:rPr>
          <w:b w:val="0"/>
          <w:sz w:val="22"/>
        </w:rPr>
        <w:t>Modèle : _________________________________________________________________</w:t>
      </w:r>
    </w:p>
    <w:p>
      <w:r>
        <w:rPr>
          <w:b w:val="0"/>
          <w:sz w:val="22"/>
        </w:rPr>
        <w:t>Numéro d’immatriculation : ________________________________________________</w:t>
      </w:r>
    </w:p>
    <w:p>
      <w:r>
        <w:rPr>
          <w:b w:val="0"/>
          <w:sz w:val="22"/>
        </w:rPr>
        <w:t>Numéro de série (VIN) : ___________________________________________________</w:t>
      </w:r>
    </w:p>
    <w:p>
      <w:r>
        <w:rPr>
          <w:b w:val="0"/>
          <w:sz w:val="22"/>
        </w:rPr>
        <w:t>Date de première mise en circulation : ____________________________________</w:t>
      </w:r>
    </w:p>
    <w:p/>
    <w:p/>
    <w:p>
      <w:r>
        <w:rPr>
          <w:b/>
          <w:sz w:val="24"/>
        </w:rPr>
        <w:t>IV. Déclaration d'annulation</w:t>
      </w:r>
    </w:p>
    <w:p>
      <w:r>
        <w:rPr>
          <w:b w:val="0"/>
          <w:sz w:val="22"/>
        </w:rPr>
        <w:t>Par la présente, je soussigné(e) déclare annuler la vente du véhicule décrit ci-dessus, prévue avec l’acheteur mentionné en section II. Cette annulation est effectuée de manière volontaire, sans contrainte ni pression, et avant toute signature de contrat de vente définitif ou transfert de propriété.</w:t>
      </w:r>
    </w:p>
    <w:p/>
    <w:p>
      <w:r>
        <w:rPr>
          <w:b w:val="0"/>
          <w:sz w:val="22"/>
        </w:rPr>
        <w:t>Je certifie que le véhicule n’a pas été remis à l’acheteur, et qu’aucun paiement n’a été effectué ou encaissé à ce jour. En conséquence, aucune transaction commerciale n’a été conclue entre les parties.</w:t>
      </w:r>
    </w:p>
    <w:p/>
    <w:p>
      <w:r>
        <w:rPr>
          <w:b w:val="0"/>
          <w:sz w:val="22"/>
        </w:rPr>
        <w:t>En cas de versement d’acompte, celui-ci devra être intégralement remboursé immédiatement à l’acheteur, conformément aux dispositions légales applicables.</w:t>
      </w:r>
    </w:p>
    <w:p/>
    <w:p>
      <w:r>
        <w:rPr>
          <w:b w:val="0"/>
          <w:sz w:val="22"/>
        </w:rPr>
        <w:t>Ce certificat d’annulation fait foi entre les parties et pourra être produit en cas de litige.</w:t>
      </w:r>
    </w:p>
    <w:p/>
    <w:p/>
    <w:p>
      <w:r>
        <w:rPr>
          <w:b/>
          <w:sz w:val="24"/>
        </w:rPr>
        <w:t>V. Engagements</w:t>
      </w:r>
    </w:p>
    <w:p>
      <w:r>
        <w:rPr>
          <w:b w:val="0"/>
          <w:sz w:val="22"/>
        </w:rPr>
        <w:t>Le vendeur s’engage à ne plus entreprendre aucune démarche administrative au nom de l’acheteur concernant ce véhicule, notamment la déclaration de cession.</w:t>
      </w:r>
    </w:p>
    <w:p/>
    <w:p>
      <w:r>
        <w:rPr>
          <w:b w:val="0"/>
          <w:sz w:val="22"/>
        </w:rPr>
        <w:t>L’acheteur renonce à toute réclamation liée à la vente annulée, sous réserve du remboursement éventuel des sommes versées.</w:t>
      </w:r>
    </w:p>
    <w:p/>
    <w:p/>
    <w:p>
      <w:r>
        <w:rPr>
          <w:b w:val="0"/>
          <w:sz w:val="22"/>
        </w:rPr>
        <w:t>Lieu de rédaction :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VENDEUR</w:t>
            </w:r>
          </w:p>
        </w:tc>
        <w:tc>
          <w:tcPr>
            <w:tcW w:type="dxa" w:w="4986"/>
            <w:tcBorders>
              <w:top w:val="nil"/>
              <w:left w:val="nil"/>
              <w:bottom w:val="nil"/>
              <w:right w:val="nil"/>
              <w:insideH w:val="nil"/>
              <w:insideV w:val="nil"/>
            </w:tcBorders>
          </w:tcPr>
          <w:p>
            <w:pPr>
              <w:jc w:val="center"/>
            </w:pPr>
            <w:r>
              <w:t>ACHETEUR</w:t>
            </w:r>
          </w:p>
        </w:tc>
      </w:tr>
      <w:tr>
        <w:tc>
          <w:tcPr>
            <w:tcW w:type="dxa" w:w="4986"/>
            <w:tcBorders>
              <w:top w:val="nil"/>
              <w:left w:val="nil"/>
              <w:bottom w:val="nil"/>
              <w:right w:val="nil"/>
              <w:insideH w:val="nil"/>
              <w:insideV w:val="nil"/>
            </w:tcBorders>
          </w:tcPr>
          <w:p>
            <w:pPr>
              <w:jc w:val="center"/>
            </w:pPr>
            <w:r>
              <w:br/>
              <w:br/>
              <w:t>Signature : _______________________________</w:t>
            </w:r>
          </w:p>
        </w:tc>
        <w:tc>
          <w:tcPr>
            <w:tcW w:type="dxa" w:w="4986"/>
            <w:tcBorders>
              <w:top w:val="nil"/>
              <w:left w:val="nil"/>
              <w:bottom w:val="nil"/>
              <w:right w:val="nil"/>
              <w:insideH w:val="nil"/>
              <w:insideV w:val="nil"/>
            </w:tcBorders>
          </w:tcPr>
          <w:p>
            <w:pPr>
              <w:jc w:val="center"/>
            </w:pPr>
            <w:r>
              <w:br/>
              <w:br/>
              <w:t>Signature : _______________________________</w:t>
            </w:r>
          </w:p>
        </w:tc>
      </w:tr>
      <w:tr>
        <w:tc>
          <w:tcPr>
            <w:tcW w:type="dxa" w:w="4986"/>
            <w:tcBorders>
              <w:top w:val="nil"/>
              <w:left w:val="nil"/>
              <w:bottom w:val="nil"/>
              <w:right w:val="nil"/>
              <w:insideH w:val="nil"/>
              <w:insideV w:val="nil"/>
            </w:tcBorders>
          </w:tcPr>
          <w:p>
            <w:pPr>
              <w:jc w:val="center"/>
            </w:pPr>
            <w:r>
              <w:t>Nom en lettres capitales : __________________</w:t>
            </w:r>
          </w:p>
        </w:tc>
        <w:tc>
          <w:tcPr>
            <w:tcW w:type="dxa" w:w="4986"/>
            <w:tcBorders>
              <w:top w:val="nil"/>
              <w:left w:val="nil"/>
              <w:bottom w:val="nil"/>
              <w:right w:val="nil"/>
              <w:insideH w:val="nil"/>
              <w:insideV w:val="nil"/>
            </w:tcBorders>
          </w:tcPr>
          <w:p>
            <w:pPr>
              <w:jc w:val="center"/>
            </w:pPr>
            <w:r>
              <w:t>Nom en lettres capitales : 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https://lettre-modeles.com/certificat-d-annulation-de-vente-d-un-vehicule/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https://lettre-modeles.com</w:t>
        </w:r>
      </w:hyperlink>
    </w:p>
    <w:p>
      <w:pPr>
        <w:jc w:val="center"/>
      </w:pPr>
      <w:r>
        <w:rPr>
          <w:color w:val="808080"/>
          <w:sz w:val="20"/>
        </w:rPr>
        <w:t>Ce modèle est destiné exclusivement à un usage personnel et non commercial.</w:t>
        <w:br/>
        <w:t>Toute diffusion ou publication doit obligatoirement mentionner la source. © lettre-modeles.com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modeles.com/certificat-d-annulation-de-vente-d-un-vehicule/" TargetMode="External"/><Relationship Id="rId10" Type="http://schemas.openxmlformats.org/officeDocument/2006/relationships/hyperlink" Target="https://lettre-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