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CERTIFICAT D'AFFICHAGE - PERMIS DE CONSTRUIRE</w:t>
      </w:r>
    </w:p>
    <w:p/>
    <w:p/>
    <w:p>
      <w:r>
        <w:rPr>
          <w:b w:val="0"/>
          <w:sz w:val="22"/>
        </w:rPr>
        <w:t>Je soussigné(e), .................................................................................................,</w:t>
      </w:r>
    </w:p>
    <w:p>
      <w:r>
        <w:rPr>
          <w:b w:val="0"/>
          <w:sz w:val="22"/>
        </w:rPr>
        <w:t>Propriétaire / Mandataire du projet situé à :</w:t>
      </w:r>
    </w:p>
    <w:p>
      <w:r>
        <w:rPr>
          <w:b w:val="0"/>
          <w:sz w:val="22"/>
        </w:rPr>
        <w:t>Adresse : ________________________________________________________________</w:t>
      </w:r>
    </w:p>
    <w:p>
      <w:r>
        <w:rPr>
          <w:b w:val="0"/>
          <w:sz w:val="22"/>
        </w:rPr>
        <w:t>Commune : _______________________________________________________________</w:t>
      </w:r>
    </w:p>
    <w:p/>
    <w:p>
      <w:r>
        <w:rPr>
          <w:b w:val="0"/>
          <w:sz w:val="22"/>
        </w:rPr>
        <w:t>Certifie que l'affichage du permis de construire délivré par la Mairie de la commune susmentionnée est réalisé conformément à l'article R*424-15 du Code de l'urbanisme.</w:t>
      </w:r>
    </w:p>
    <w:p/>
    <w:p>
      <w:r>
        <w:rPr>
          <w:b w:val="0"/>
          <w:sz w:val="22"/>
        </w:rPr>
        <w:t>Référence du permis de construire : ___________________________________________</w:t>
      </w:r>
    </w:p>
    <w:p>
      <w:r>
        <w:rPr>
          <w:b w:val="0"/>
          <w:sz w:val="22"/>
        </w:rPr>
        <w:t>Date de délivrance : _________________________________________________________</w:t>
      </w:r>
    </w:p>
    <w:p/>
    <w:p>
      <w:r>
        <w:rPr>
          <w:b w:val="0"/>
          <w:sz w:val="22"/>
        </w:rPr>
        <w:t>Description sommaire du projet :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/>
    <w:p>
      <w:r>
        <w:rPr>
          <w:b w:val="0"/>
          <w:sz w:val="22"/>
        </w:rPr>
        <w:t>L'affichage est effectué sur un panneau visible depuis la voie publique, d'une dimension minimale de 80 cm de hauteur sur 60 cm de largeur, placé de manière à être lisible depuis la voie publique selon les prescriptions légales en vigueur.</w:t>
      </w:r>
    </w:p>
    <w:p/>
    <w:p>
      <w:r>
        <w:rPr>
          <w:b w:val="0"/>
          <w:sz w:val="22"/>
        </w:rPr>
        <w:t>Cet affichage restera en place pendant toute la durée du chantier et au minimum pendant deux mois consécutifs à compter du début des travaux, conformément aux dispositions réglementaires.</w:t>
      </w:r>
    </w:p>
    <w:p/>
    <w:p>
      <w:r>
        <w:rPr>
          <w:b w:val="0"/>
          <w:sz w:val="22"/>
        </w:rPr>
        <w:t>Je m'engage à maintenir ce panneau en bon état et visible pendant toute la durée légale d'affichage, et à le retirer dès la fin des travaux.</w:t>
      </w:r>
    </w:p>
    <w:p/>
    <w:p/>
    <w:p>
      <w:r>
        <w:rPr>
          <w:b w:val="0"/>
          <w:sz w:val="22"/>
        </w:rPr>
        <w:t>Fait à : ___________________________________________________________</w:t>
      </w:r>
    </w:p>
    <w:p>
      <w:r>
        <w:rPr>
          <w:b w:val="0"/>
          <w:sz w:val="22"/>
        </w:rPr>
        <w:t>Le : 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SIGNATAIRE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TÉMOIN (facultatif)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et prénom : 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et prénom : 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https://lettre-modeles.com/certificat-d-affichage-permis-de-construire-en-mairie/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https://lettre-modeles.com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lettre-modeles.com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ttre-modeles.com/certificat-d-affichage-permis-de-construire-en-mairie/" TargetMode="External"/><Relationship Id="rId10" Type="http://schemas.openxmlformats.org/officeDocument/2006/relationships/hyperlink" Target="https://lettre-model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