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 ____________________________________________________________</w:t>
      </w:r>
    </w:p>
    <w:p>
      <w:r>
        <w:rPr>
          <w:b/>
          <w:sz w:val="22"/>
        </w:rPr>
        <w:t>Prénom : _________________________________________________________</w:t>
      </w:r>
    </w:p>
    <w:p>
      <w:r>
        <w:rPr>
          <w:b/>
          <w:sz w:val="22"/>
        </w:rPr>
        <w:t>Adresse : _________________________________________________________</w:t>
      </w:r>
    </w:p>
    <w:p>
      <w:r>
        <w:rPr>
          <w:b/>
          <w:sz w:val="22"/>
        </w:rPr>
        <w:t>Code Postal / Ville : ______________________________________________</w:t>
      </w:r>
    </w:p>
    <w:p>
      <w:r>
        <w:rPr>
          <w:b/>
          <w:sz w:val="22"/>
        </w:rPr>
        <w:t>Téléphone : _______________________________________________________</w:t>
      </w:r>
    </w:p>
    <w:p>
      <w:r>
        <w:rPr>
          <w:b/>
          <w:sz w:val="22"/>
        </w:rPr>
        <w:t>E-mail : _________________________________________________________</w:t>
      </w:r>
    </w:p>
    <w:p/>
    <w:p/>
    <w:p>
      <w:pPr>
        <w:jc w:val="right"/>
      </w:pPr>
      <w:r>
        <w:rPr>
          <w:b w:val="0"/>
          <w:sz w:val="22"/>
        </w:rPr>
        <w:t>Nom de l’entreprise : ________________________________________________</w:t>
        <w:br/>
        <w:t>Service/Recruteur : ________________________________________________</w:t>
        <w:br/>
        <w:t>Adresse : _________________________________________________________</w:t>
        <w:br/>
        <w:t>Code Postal / Ville : ______________________________________________</w:t>
        <w:br/>
      </w:r>
    </w:p>
    <w:p/>
    <w:p/>
    <w:p>
      <w:pPr>
        <w:jc w:val="center"/>
      </w:pPr>
      <w:r>
        <w:rPr>
          <w:b/>
          <w:sz w:val="22"/>
        </w:rPr>
        <w:t>Candidature spontanée au poste de secrétaire</w:t>
      </w:r>
    </w:p>
    <w:p/>
    <w:p/>
    <w:p>
      <w:r>
        <w:rPr>
          <w:b w:val="0"/>
          <w:sz w:val="22"/>
        </w:rPr>
        <w:t>Madame, Monsieur,</w:t>
      </w:r>
    </w:p>
    <w:p/>
    <w:p>
      <w:r>
        <w:rPr>
          <w:b w:val="0"/>
          <w:sz w:val="22"/>
        </w:rPr>
        <w:t>Par la présente, je me permets de vous adresser ma candidature spontanée pour un poste de secrétaire au sein de votre entreprise. Titulaire d’une expérience confirmée dans le domaine administratif, je souhaite mettre mes compétences organisationnelles et relationnelles à votre service.</w:t>
      </w:r>
    </w:p>
    <w:p/>
    <w:p>
      <w:r>
        <w:rPr>
          <w:b w:val="0"/>
          <w:sz w:val="22"/>
        </w:rPr>
        <w:t>Au cours de mes précédentes expériences, j’ai développé une maîtrise parfaite des outils bureautiques (Word, Excel, Outlook) ainsi qu’une capacité à gérer efficacement les tâches administratives quotidiennes, telles que la gestion des appels, l’accueil physique, la rédaction de courriers et le suivi des dossiers.</w:t>
      </w:r>
    </w:p>
    <w:p/>
    <w:p>
      <w:r>
        <w:rPr>
          <w:b w:val="0"/>
          <w:sz w:val="22"/>
        </w:rPr>
        <w:t>Rigoureuse, organisée et discrète, je suis également à l’aise dans le travail en équipe et capable de m’adapter rapidement aux besoins de l’entreprise. Je suis convaincue que mon profil pourrait répondre à vos attentes et contribuer au bon fonctionnement de votre service.</w:t>
      </w:r>
    </w:p>
    <w:p/>
    <w:p>
      <w:r>
        <w:rPr>
          <w:b w:val="0"/>
          <w:sz w:val="22"/>
        </w:rPr>
        <w:t>Je reste à votre disposition pour un entretien afin de vous exposer plus en détail mes motivations et mon parcours professionnel.</w:t>
      </w:r>
    </w:p>
    <w:p/>
    <w:p/>
    <w:p>
      <w:r>
        <w:rPr>
          <w:b w:val="0"/>
          <w:sz w:val="22"/>
        </w:rPr>
        <w:t>Je vous prie d’agréer, Madame, Monsieur, l’expression de mes salutations distinguées.</w:t>
      </w:r>
    </w:p>
    <w:p/>
    <w:p/>
    <w:p/>
    <w:p>
      <w:pPr>
        <w:jc w:val="right"/>
      </w:pPr>
      <w:r>
        <w:rPr>
          <w:b w:val="0"/>
          <w:sz w:val="22"/>
        </w:rPr>
        <w:t>Signature : _______________________________</w:t>
      </w:r>
    </w:p>
    <w:p/>
    <w:p>
      <w:r>
        <w:rPr>
          <w:b w:val="0"/>
          <w:sz w:val="22"/>
        </w:rPr>
        <w:t>Lieu : _______________________      Date : 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Disponibilité</w:t>
            </w:r>
          </w:p>
        </w:tc>
        <w:tc>
          <w:tcPr>
            <w:tcW w:type="dxa" w:w="4986"/>
            <w:tcBorders>
              <w:top w:val="nil"/>
              <w:left w:val="nil"/>
              <w:bottom w:val="nil"/>
              <w:right w:val="nil"/>
              <w:insideH w:val="nil"/>
              <w:insideV w:val="nil"/>
            </w:tcBorders>
          </w:tcPr>
          <w:p>
            <w:pPr>
              <w:jc w:val="center"/>
            </w:pPr>
            <w:r>
              <w:t>Mobilité géographique</w:t>
            </w:r>
          </w:p>
        </w:tc>
      </w:tr>
      <w:tr>
        <w:tc>
          <w:tcPr>
            <w:tcW w:type="dxa" w:w="4986"/>
            <w:tcBorders>
              <w:top w:val="nil"/>
              <w:left w:val="nil"/>
              <w:bottom w:val="nil"/>
              <w:right w:val="nil"/>
              <w:insideH w:val="nil"/>
              <w:insideV w:val="nil"/>
            </w:tcBorders>
          </w:tcPr>
          <w:p>
            <w:pPr>
              <w:jc w:val="center"/>
            </w:pPr>
            <w:r>
              <w:t>________________________________________________________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https://lettre-modeles.com/candidature-spontanee-secretaire/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candidature-spontanee-secretair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