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COMMERCIAL DE COLOCATION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Société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</w:t>
      </w:r>
    </w:p>
    <w:p/>
    <w:p>
      <w:r>
        <w:rPr>
          <w:b w:val="0"/>
          <w:sz w:val="22"/>
        </w:rPr>
        <w:t>ET</w:t>
      </w:r>
    </w:p>
    <w:p>
      <w:r>
        <w:rPr>
          <w:b w:val="0"/>
          <w:sz w:val="22"/>
        </w:rPr>
        <w:t>Les Colocataires :</w:t>
      </w:r>
    </w:p>
    <w:p>
      <w:r>
        <w:rPr>
          <w:b w:val="0"/>
          <w:sz w:val="22"/>
        </w:rPr>
        <w:t>1. Nom : ________________________________________________________________________</w:t>
      </w:r>
    </w:p>
    <w:p>
      <w:r>
        <w:rPr>
          <w:b w:val="0"/>
          <w:sz w:val="22"/>
        </w:rPr>
        <w:t xml:space="preserve">   Demeurant : ___________________________________________________________________</w:t>
      </w:r>
    </w:p>
    <w:p>
      <w:r>
        <w:rPr>
          <w:b w:val="0"/>
          <w:sz w:val="22"/>
        </w:rPr>
        <w:t>2. Nom : ________________________________________________________________________</w:t>
      </w:r>
    </w:p>
    <w:p>
      <w:r>
        <w:rPr>
          <w:b w:val="0"/>
          <w:sz w:val="22"/>
        </w:rPr>
        <w:t xml:space="preserve">   Demeurant : ___________________________________________________________________</w:t>
      </w:r>
    </w:p>
    <w:p>
      <w:r>
        <w:rPr>
          <w:b w:val="0"/>
          <w:sz w:val="22"/>
        </w:rPr>
        <w:t>3. Nom : ________________________________________________________________________</w:t>
      </w:r>
    </w:p>
    <w:p>
      <w:r>
        <w:rPr>
          <w:b w:val="0"/>
          <w:sz w:val="22"/>
        </w:rPr>
        <w:t xml:space="preserve">   Demeurant : ___________________________________________________________________</w:t>
      </w:r>
    </w:p>
    <w:p>
      <w:r>
        <w:rPr>
          <w:b w:val="0"/>
          <w:sz w:val="22"/>
        </w:rPr>
        <w:t>...</w:t>
      </w:r>
    </w:p>
    <w:p/>
    <w:p/>
    <w:p>
      <w:r>
        <w:rPr>
          <w:b/>
          <w:sz w:val="24"/>
        </w:rPr>
        <w:t>IL A ÉTÉ CONVENU CE QUI SUIT :</w:t>
      </w:r>
    </w:p>
    <w:p/>
    <w:p>
      <w:r>
        <w:rPr>
          <w:b/>
          <w:sz w:val="24"/>
        </w:rPr>
        <w:t>Article 1 – Objet du bail</w:t>
      </w:r>
    </w:p>
    <w:p>
      <w:r>
        <w:rPr>
          <w:b w:val="0"/>
          <w:sz w:val="22"/>
        </w:rPr>
        <w:t>Le Bailleur loue aux Colocataires, qui acceptent, les locaux à usage commercial suivants :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Description : ____________________________________________________________________</w:t>
      </w:r>
    </w:p>
    <w:p/>
    <w:p>
      <w:r>
        <w:rPr>
          <w:b/>
          <w:sz w:val="24"/>
        </w:rPr>
        <w:t>Article 2 – Destination des locaux</w:t>
      </w:r>
    </w:p>
    <w:p>
      <w:r>
        <w:rPr>
          <w:b w:val="0"/>
          <w:sz w:val="22"/>
        </w:rPr>
        <w:t>Les locaux seront exclusivement utilisés pour l'activité commerciale suivante :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4"/>
        </w:rPr>
        <w:t>Article 3 – Durée du bail</w:t>
      </w:r>
    </w:p>
    <w:p>
      <w:r>
        <w:rPr>
          <w:b w:val="0"/>
          <w:sz w:val="22"/>
        </w:rPr>
        <w:t>Le présent bail est consenti pour une durée de neuf (9) ans, renouvelable tacitement par périodes de trois (3) ans, conformément aux dispositions des articles L145-1 et suivants du Code de commerce.</w:t>
      </w:r>
    </w:p>
    <w:p>
      <w:r>
        <w:rPr>
          <w:b w:val="0"/>
          <w:sz w:val="22"/>
        </w:rPr>
        <w:t>Chaque colocataire s’engage solidairement et indivisiblement pour la totalité du bail, en application de l’article 8-1 de la loi du 6 juillet 1989.</w:t>
      </w:r>
    </w:p>
    <w:p/>
    <w:p>
      <w:r>
        <w:rPr>
          <w:b/>
          <w:sz w:val="24"/>
        </w:rPr>
        <w:t>Article 4 – Désignation des colocataires</w:t>
      </w:r>
    </w:p>
    <w:p>
      <w:r>
        <w:rPr>
          <w:b w:val="0"/>
          <w:sz w:val="22"/>
        </w:rPr>
        <w:t>Chaque colocataire est solidairement responsable du paiement du loyer et des charges, ainsi que de l'exécution des obligations du bail.</w:t>
      </w:r>
    </w:p>
    <w:p>
      <w:r>
        <w:rPr>
          <w:b w:val="0"/>
          <w:sz w:val="22"/>
        </w:rPr>
        <w:t>Une clause de solidarité est expressément stipulée entre les colocataires.</w:t>
      </w:r>
    </w:p>
    <w:p/>
    <w:p>
      <w:r>
        <w:rPr>
          <w:b/>
          <w:sz w:val="24"/>
        </w:rPr>
        <w:t>Article 5 – Loyer et modalités de paiement</w:t>
      </w:r>
    </w:p>
    <w:p>
      <w:r>
        <w:rPr>
          <w:b w:val="0"/>
          <w:sz w:val="22"/>
        </w:rPr>
        <w:t>Le loyer annuel est fixé à : ___________________________ euros, payable en _____ échéances mensuelles/trimestrielles.</w:t>
      </w:r>
    </w:p>
    <w:p>
      <w:r>
        <w:rPr>
          <w:b w:val="0"/>
          <w:sz w:val="22"/>
        </w:rPr>
        <w:t>Le paiement s’effectuera par virement bancaire au compte du Bailleur dont les coordonnées sont :</w:t>
      </w:r>
    </w:p>
    <w:p>
      <w:r>
        <w:rPr>
          <w:b w:val="0"/>
          <w:sz w:val="22"/>
        </w:rPr>
        <w:t>IBAN : _________________________________________________________________________</w:t>
      </w:r>
    </w:p>
    <w:p>
      <w:r>
        <w:rPr>
          <w:b w:val="0"/>
          <w:sz w:val="22"/>
        </w:rPr>
        <w:t>BIC : ___________________________________________________________________________</w:t>
      </w:r>
    </w:p>
    <w:p/>
    <w:p>
      <w:r>
        <w:rPr>
          <w:b/>
          <w:sz w:val="24"/>
        </w:rPr>
        <w:t>Article 6 – Dépôt de garantie</w:t>
      </w:r>
    </w:p>
    <w:p>
      <w:r>
        <w:rPr>
          <w:b w:val="0"/>
          <w:sz w:val="22"/>
        </w:rPr>
        <w:t>Un dépôt de garantie d’un montant de ______________________ euros est versé à la signature du présent bail.</w:t>
      </w:r>
    </w:p>
    <w:p>
      <w:r>
        <w:rPr>
          <w:b w:val="0"/>
          <w:sz w:val="22"/>
        </w:rPr>
        <w:t>Ce dépôt sera restitué selon les modalités prévues par la loi, déduction faite des éventuelles sommes restant dues par les colocataires.</w:t>
      </w:r>
    </w:p>
    <w:p/>
    <w:p>
      <w:r>
        <w:rPr>
          <w:b/>
          <w:sz w:val="24"/>
        </w:rPr>
        <w:t>Article 7 – Charges et taxes</w:t>
      </w:r>
    </w:p>
    <w:p>
      <w:r>
        <w:rPr>
          <w:b w:val="0"/>
          <w:sz w:val="22"/>
        </w:rPr>
        <w:t>Les charges locatives, taxes et impôts afférents aux locaux loués sont à la charge des colocataires, qui s’engagent à rembourser au Bailleur les sommes payées en leur nom.</w:t>
      </w:r>
    </w:p>
    <w:p>
      <w:r>
        <w:rPr>
          <w:b w:val="0"/>
          <w:sz w:val="22"/>
        </w:rPr>
        <w:t>Le Bailleur fournira un décompte annuel détaillé des charges récupérables.</w:t>
      </w:r>
    </w:p>
    <w:p/>
    <w:p>
      <w:r>
        <w:rPr>
          <w:b/>
          <w:sz w:val="24"/>
        </w:rPr>
        <w:t>Article 8 – Entretien et réparations</w:t>
      </w:r>
    </w:p>
    <w:p>
      <w:r>
        <w:rPr>
          <w:b w:val="0"/>
          <w:sz w:val="22"/>
        </w:rPr>
        <w:t>Les colocataires s’engagent à maintenir les locaux en bon état d’entretien et de réparations locatives conformément aux articles 7 et 1720 du Code civil.</w:t>
      </w:r>
    </w:p>
    <w:p>
      <w:r>
        <w:rPr>
          <w:b w:val="0"/>
          <w:sz w:val="22"/>
        </w:rPr>
        <w:t>Les grosses réparations restent à la charge du Bailleur.</w:t>
      </w:r>
    </w:p>
    <w:p/>
    <w:p>
      <w:r>
        <w:rPr>
          <w:b/>
          <w:sz w:val="24"/>
        </w:rPr>
        <w:t>Article 9 – Cession et sous-location</w:t>
      </w:r>
    </w:p>
    <w:p>
      <w:r>
        <w:rPr>
          <w:b w:val="0"/>
          <w:sz w:val="22"/>
        </w:rPr>
        <w:t>Toute cession du bail ou sous-location est interdite sans l’accord préalable écrit du Bailleur.</w:t>
      </w:r>
    </w:p>
    <w:p/>
    <w:p>
      <w:r>
        <w:rPr>
          <w:b/>
          <w:sz w:val="24"/>
        </w:rPr>
        <w:t>Article 10 – Résiliation anticipée</w:t>
      </w:r>
    </w:p>
    <w:p>
      <w:r>
        <w:rPr>
          <w:b w:val="0"/>
          <w:sz w:val="22"/>
        </w:rPr>
        <w:t>En cas de manquement grave par l’une des parties à ses obligations, le bail pourra être résilié de plein droit après mise en demeure restée infructueuse pendant un délai de trente (30) jours.</w:t>
      </w:r>
    </w:p>
    <w:p/>
    <w:p>
      <w:r>
        <w:rPr>
          <w:b/>
          <w:sz w:val="24"/>
        </w:rPr>
        <w:t>Article 11 – Clause résolutoire</w:t>
      </w:r>
    </w:p>
    <w:p>
      <w:r>
        <w:rPr>
          <w:b w:val="0"/>
          <w:sz w:val="22"/>
        </w:rPr>
        <w:t>En cas de non-paiement du loyer ou non-respect des clauses du bail, le présent bail sera résilié de plein droit conformément aux dispositions légales.</w:t>
      </w:r>
    </w:p>
    <w:p/>
    <w:p>
      <w:r>
        <w:rPr>
          <w:b/>
          <w:sz w:val="24"/>
        </w:rPr>
        <w:t>Article 12 – Élection de domicile</w:t>
      </w:r>
    </w:p>
    <w:p>
      <w:r>
        <w:rPr>
          <w:b w:val="0"/>
          <w:sz w:val="22"/>
        </w:rPr>
        <w:t>Pour l’exécution des présentes, les parties élisent domicile aux adresses indiquées en tête du présent bail.</w:t>
      </w:r>
    </w:p>
    <w:p/>
    <w:p>
      <w:r>
        <w:rPr>
          <w:b/>
          <w:sz w:val="24"/>
        </w:rPr>
        <w:t>Fait en autant d’exemplaires que de parties, à ___________________, le 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 COLOCATAIRES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  <w:r>
              <w:rPr>
                <w:b w:val="0"/>
              </w:rPr>
              <w:br/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1 : ________________________</w:t>
            </w:r>
            <w:r>
              <w:rPr>
                <w:b w:val="0"/>
              </w:rPr>
              <w:br/>
              <w:t>Nom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2 : ________________________</w:t>
            </w:r>
            <w:r>
              <w:rPr>
                <w:b w:val="0"/>
              </w:rPr>
              <w:br/>
              <w:t>Nom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3 : ________________________</w:t>
            </w:r>
            <w:r>
              <w:rPr>
                <w:b w:val="0"/>
              </w:rPr>
              <w:br/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https://lettre-modeles.com/bail-commercial-colocation/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commercial-coloca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