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DE SUSPENSION DU CONTRAT À DURÉE INDÉTERMINÉE</w:t>
      </w:r>
    </w:p>
    <w:p>
      <w:pPr>
        <w:jc w:val="center"/>
      </w:pPr>
      <w:r>
        <w:rPr>
          <w:b/>
          <w:sz w:val="22"/>
        </w:rPr>
        <w:t>POUR CONTRAT D'APPRENTISSAGE</w:t>
      </w:r>
    </w:p>
    <w:p/>
    <w:p/>
    <w:p>
      <w:r>
        <w:rPr>
          <w:b/>
          <w:sz w:val="22"/>
        </w:rPr>
        <w:t>ENTRE LES SOUSSIGNÉS :</w:t>
      </w:r>
    </w:p>
    <w:p>
      <w:r>
        <w:rPr>
          <w:b/>
          <w:sz w:val="22"/>
        </w:rPr>
        <w:t>L'employeur :</w:t>
      </w:r>
    </w:p>
    <w:p>
      <w:r>
        <w:rPr>
          <w:b w:val="0"/>
          <w:sz w:val="22"/>
        </w:rPr>
        <w:t>Nom / Raison sociale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</w:t>
      </w:r>
    </w:p>
    <w:p/>
    <w:p>
      <w:pPr>
        <w:jc w:val="center"/>
      </w:pPr>
      <w:r>
        <w:rPr>
          <w:b/>
          <w:sz w:val="22"/>
        </w:rPr>
        <w:t>ET</w:t>
      </w:r>
    </w:p>
    <w:p/>
    <w:p>
      <w:r>
        <w:rPr>
          <w:b/>
          <w:sz w:val="22"/>
        </w:rPr>
        <w:t>Le salarié en contrat d'apprentissage :</w:t>
      </w:r>
    </w:p>
    <w:p>
      <w:r>
        <w:rPr>
          <w:b w:val="0"/>
          <w:sz w:val="22"/>
        </w:rPr>
        <w:t>Nom et prénom : 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Date de naissance : _____________________________________</w:t>
      </w:r>
    </w:p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présent avenant a pour objet de suspendre temporairement le contrat à durée indéterminée liant les parties dans le cadre d’un contrat d’apprentissage, conformément aux dispositions du Code du travail et aux accords collectifs applicables.</w:t>
      </w:r>
    </w:p>
    <w:p/>
    <w:p>
      <w:r>
        <w:rPr>
          <w:b/>
          <w:sz w:val="24"/>
        </w:rPr>
        <w:t>Article 1 – Objet de la suspension</w:t>
      </w:r>
    </w:p>
    <w:p>
      <w:r>
        <w:rPr>
          <w:b w:val="0"/>
          <w:sz w:val="22"/>
        </w:rPr>
        <w:t>Le contrat de travail est suspendu à compter du _____________________ et jusqu'au _____________________ inclus, sans rupture du contrat, pour les motifs suivants 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4"/>
        </w:rPr>
        <w:t>Article 2 – Conséquences de la suspension</w:t>
      </w:r>
    </w:p>
    <w:p>
      <w:r>
        <w:rPr>
          <w:b w:val="0"/>
          <w:sz w:val="22"/>
        </w:rPr>
        <w:t>- Pendant la période de suspension, le salarié n'exécute pas sa prestation de travail.</w:t>
      </w:r>
    </w:p>
    <w:p>
      <w:r>
        <w:rPr>
          <w:b w:val="0"/>
          <w:sz w:val="22"/>
        </w:rPr>
        <w:t>- Le salarié ne perçoit pas de rémunération liée à son activité professionnelle durant cette période, sauf dispositions légales ou conventionnelles contraires.</w:t>
      </w:r>
    </w:p>
    <w:p>
      <w:r>
        <w:rPr>
          <w:b w:val="0"/>
          <w:sz w:val="22"/>
        </w:rPr>
        <w:t>- La suspension n'interrompt pas l'ancienneté du salarié.</w:t>
      </w:r>
    </w:p>
    <w:p/>
    <w:p>
      <w:r>
        <w:rPr>
          <w:b/>
          <w:sz w:val="24"/>
        </w:rPr>
        <w:t>Article 3 – Obligations des parties</w:t>
      </w:r>
    </w:p>
    <w:p>
      <w:r>
        <w:rPr>
          <w:b w:val="0"/>
          <w:sz w:val="22"/>
        </w:rPr>
        <w:t>Le salarié s'engage à informer l'employeur immédiatement de tout changement affectant la durée ou le motif de la suspension.</w:t>
      </w:r>
    </w:p>
    <w:p>
      <w:r>
        <w:rPr>
          <w:b w:val="0"/>
          <w:sz w:val="22"/>
        </w:rPr>
        <w:t>L'employeur s'engage à respecter les dispositions légales et conventionnelles relatives à la suspension du contrat d'apprentissage.</w:t>
      </w:r>
    </w:p>
    <w:p/>
    <w:p>
      <w:r>
        <w:rPr>
          <w:b/>
          <w:sz w:val="24"/>
        </w:rPr>
        <w:t>Article 4 – Reprise du contrat</w:t>
      </w:r>
    </w:p>
    <w:p>
      <w:r>
        <w:rPr>
          <w:b w:val="0"/>
          <w:sz w:val="22"/>
        </w:rPr>
        <w:t>À l'issue de la période de suspension, le contrat de travail reprendra son exécution normale à compter du _____________________.</w:t>
      </w:r>
    </w:p>
    <w:p/>
    <w:p>
      <w:r>
        <w:rPr>
          <w:b/>
          <w:sz w:val="24"/>
        </w:rPr>
        <w:t>Article 5 – Formation</w:t>
      </w:r>
    </w:p>
    <w:p>
      <w:r>
        <w:rPr>
          <w:b w:val="0"/>
          <w:sz w:val="22"/>
        </w:rPr>
        <w:t>Durant la suspension, le salarié pourra bénéficier, si possible, d'actions de formation en lien avec son contrat d’apprentissage, sous réserve de leur organisation et de leur financement.</w:t>
      </w:r>
    </w:p>
    <w:p/>
    <w:p>
      <w:r>
        <w:rPr>
          <w:b/>
          <w:sz w:val="24"/>
        </w:rPr>
        <w:t>Article 6 – Dispositions finales</w:t>
      </w:r>
    </w:p>
    <w:p>
      <w:r>
        <w:rPr>
          <w:b w:val="0"/>
          <w:sz w:val="22"/>
        </w:rPr>
        <w:t>Le présent avenant est établi en deux exemplaires, remis à chacune des parties.</w:t>
      </w:r>
    </w:p>
    <w:p>
      <w:r>
        <w:rPr>
          <w:b w:val="0"/>
          <w:sz w:val="22"/>
        </w:rPr>
        <w:t>Il entre en vigueur dès sa signature par les deux parties.</w:t>
      </w:r>
    </w:p>
    <w:p/>
    <w:p/>
    <w:p>
      <w:r>
        <w:rPr>
          <w:b/>
          <w:sz w:val="22"/>
        </w:rPr>
        <w:t>Fait à : _______________________________________________________________</w:t>
      </w:r>
    </w:p>
    <w:p>
      <w:r>
        <w:rPr>
          <w:b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L'APPRENTI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https://lettre-modeles.com/avenant-suspension-cdi-pour-contrat-d-apprentissage/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suspension-cdi-pour-contrat-d-apprentissag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