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AVENANT AU CONTRAT DE TRAVAIL À DURÉE DÉTERMINÉE</w:t>
        <w:br/>
        <w:t>POUR REMPLACEMENT D’INFIRMIER(ÈRE)</w:t>
      </w:r>
    </w:p>
    <w:p/>
    <w:p/>
    <w:p>
      <w:r>
        <w:rPr>
          <w:b/>
          <w:sz w:val="22"/>
        </w:rPr>
        <w:t>Entre les soussignés :</w:t>
      </w:r>
    </w:p>
    <w:p>
      <w:r>
        <w:rPr>
          <w:b w:val="0"/>
          <w:sz w:val="22"/>
        </w:rPr>
        <w:t>L’employeur :</w:t>
      </w:r>
    </w:p>
    <w:p>
      <w:r>
        <w:rPr>
          <w:b w:val="0"/>
          <w:sz w:val="22"/>
        </w:rPr>
        <w:t>Nom / Raison sociale : 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Représenté(e) par : _______________________________________________________</w:t>
      </w:r>
    </w:p>
    <w:p/>
    <w:p>
      <w:r>
        <w:rPr>
          <w:b w:val="0"/>
          <w:sz w:val="22"/>
        </w:rPr>
        <w:t>Et le salarié :</w:t>
      </w:r>
    </w:p>
    <w:p>
      <w:r>
        <w:rPr>
          <w:b w:val="0"/>
          <w:sz w:val="22"/>
        </w:rPr>
        <w:t>Nom : _____________________________________________________________________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Profession : Infirmier(ère)</w:t>
      </w:r>
    </w:p>
    <w:p/>
    <w:p/>
    <w:p>
      <w:r>
        <w:rPr>
          <w:b/>
          <w:sz w:val="22"/>
        </w:rPr>
        <w:t>Préambule :</w:t>
      </w:r>
    </w:p>
    <w:p>
      <w:r>
        <w:rPr>
          <w:b w:val="0"/>
          <w:sz w:val="22"/>
        </w:rPr>
        <w:t>Le présent avenant a pour objet de modifier certaines dispositions du contrat de travail à durée déterminée conclu entre l’employeur et le salarié, en vue d’assurer le remplacement temporaire d’un salarié absent.</w:t>
      </w:r>
    </w:p>
    <w:p/>
    <w:p/>
    <w:p>
      <w:r>
        <w:rPr>
          <w:b/>
          <w:sz w:val="22"/>
        </w:rPr>
        <w:t>Article 1 – Objet de l’avenant</w:t>
      </w:r>
    </w:p>
    <w:p>
      <w:r>
        <w:rPr>
          <w:b w:val="0"/>
          <w:sz w:val="22"/>
        </w:rPr>
        <w:t>Le présent avenant a pour objet de préciser les conditions du remplacement temporaire effectué par le salarié, conformément au contrat initial et à la réglementation applicable.</w:t>
      </w:r>
    </w:p>
    <w:p/>
    <w:p>
      <w:r>
        <w:rPr>
          <w:b/>
          <w:sz w:val="22"/>
        </w:rPr>
        <w:t>Article 2 – Durée du remplacement</w:t>
      </w:r>
    </w:p>
    <w:p>
      <w:r>
        <w:rPr>
          <w:b w:val="0"/>
          <w:sz w:val="22"/>
        </w:rPr>
        <w:t>Le remplacement est prévu pour une durée temporaire. Le salarié exercera ses fonctions à compter du ________________ jusqu’au ________________ inclus.</w:t>
      </w:r>
    </w:p>
    <w:p/>
    <w:p>
      <w:r>
        <w:rPr>
          <w:b/>
          <w:sz w:val="22"/>
        </w:rPr>
        <w:t>Article 3 – Lieu de travail</w:t>
      </w:r>
    </w:p>
    <w:p>
      <w:r>
        <w:rPr>
          <w:b w:val="0"/>
          <w:sz w:val="22"/>
        </w:rPr>
        <w:t>Le salarié exercera ses fonctions au sein de l’établissement situé à l’adresse suivante :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/>
          <w:sz w:val="22"/>
        </w:rPr>
        <w:t>Article 4 – Fonctions et missions</w:t>
      </w:r>
    </w:p>
    <w:p>
      <w:r>
        <w:rPr>
          <w:b w:val="0"/>
          <w:sz w:val="22"/>
        </w:rPr>
        <w:t>Le salarié effectuera les missions d’infirmier(ère) telles que définies dans son contrat initial, notamment :</w:t>
      </w:r>
    </w:p>
    <w:p>
      <w:r>
        <w:rPr>
          <w:b w:val="0"/>
          <w:sz w:val="22"/>
        </w:rPr>
        <w:t>- Soins infirmiers courants et spécifiques</w:t>
      </w:r>
    </w:p>
    <w:p>
      <w:r>
        <w:rPr>
          <w:b w:val="0"/>
          <w:sz w:val="22"/>
        </w:rPr>
        <w:t>- Suivi et accompagnement des patients</w:t>
      </w:r>
    </w:p>
    <w:p>
      <w:r>
        <w:rPr>
          <w:b w:val="0"/>
          <w:sz w:val="22"/>
        </w:rPr>
        <w:t>- Transmission des informations médicales</w:t>
      </w:r>
    </w:p>
    <w:p>
      <w:r>
        <w:rPr>
          <w:b w:val="0"/>
          <w:sz w:val="22"/>
        </w:rPr>
        <w:t>- Respect des protocoles et procédures en vigueur</w:t>
      </w:r>
    </w:p>
    <w:p/>
    <w:p>
      <w:r>
        <w:rPr>
          <w:b/>
          <w:sz w:val="22"/>
        </w:rPr>
        <w:t>Article 5 – Rémunération</w:t>
      </w:r>
    </w:p>
    <w:p>
      <w:r>
        <w:rPr>
          <w:b w:val="0"/>
          <w:sz w:val="22"/>
        </w:rPr>
        <w:t>Le salarié percevra une rémunération brute mensuelle de __________ euros, conformément aux dispositions du contrat initial et aux accords applicables.</w:t>
      </w:r>
    </w:p>
    <w:p/>
    <w:p>
      <w:r>
        <w:rPr>
          <w:b/>
          <w:sz w:val="22"/>
        </w:rPr>
        <w:t>Article 6 – Durée du travail</w:t>
      </w:r>
    </w:p>
    <w:p>
      <w:r>
        <w:rPr>
          <w:b w:val="0"/>
          <w:sz w:val="22"/>
        </w:rPr>
        <w:t>La durée du travail sera conforme à la réglementation en vigueur et aux modalités prévues dans le contrat initial, soit __________ heures par semaine.</w:t>
      </w:r>
    </w:p>
    <w:p/>
    <w:p>
      <w:r>
        <w:rPr>
          <w:b/>
          <w:sz w:val="22"/>
        </w:rPr>
        <w:t>Article 7 – Congés</w:t>
      </w:r>
    </w:p>
    <w:p>
      <w:r>
        <w:rPr>
          <w:b w:val="0"/>
          <w:sz w:val="22"/>
        </w:rPr>
        <w:t>Le salarié bénéficiera des droits à congés prévus par la loi, la convention collective applicable et le contrat initial.</w:t>
      </w:r>
    </w:p>
    <w:p/>
    <w:p>
      <w:r>
        <w:rPr>
          <w:b/>
          <w:sz w:val="22"/>
        </w:rPr>
        <w:t>Article 8 – Clause particulière</w:t>
      </w:r>
    </w:p>
    <w:p>
      <w:r>
        <w:rPr>
          <w:b w:val="0"/>
          <w:sz w:val="22"/>
        </w:rPr>
        <w:t>Le salarié s’engage à respecter la confidentialité des informations dont il aura connaissance dans le cadre de ses fonctions.</w:t>
      </w:r>
    </w:p>
    <w:p/>
    <w:p>
      <w:r>
        <w:rPr>
          <w:b/>
          <w:sz w:val="22"/>
        </w:rPr>
        <w:t>Article 9 – Entrée en vigueur</w:t>
      </w:r>
    </w:p>
    <w:p>
      <w:r>
        <w:rPr>
          <w:b w:val="0"/>
          <w:sz w:val="22"/>
        </w:rPr>
        <w:t>Le présent avenant prendra effet à compter de sa signature par les deux parties.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https://lettre-modeles.com/avenant-contrat-remplacement-infirmier/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avenant-contrat-remplacement-infirmier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