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AVENANT AU CONTRAT DE TRAVAIL CESU</w:t>
      </w:r>
    </w:p>
    <w:p/>
    <w:p/>
    <w:p>
      <w:r>
        <w:rPr>
          <w:b/>
          <w:sz w:val="22"/>
        </w:rPr>
        <w:t>Entre les soussignés :</w:t>
      </w:r>
    </w:p>
    <w:p>
      <w:r>
        <w:rPr>
          <w:b/>
          <w:sz w:val="22"/>
        </w:rPr>
        <w:t>L’employeur :</w:t>
      </w:r>
    </w:p>
    <w:p>
      <w:r>
        <w:rPr>
          <w:b w:val="0"/>
          <w:sz w:val="22"/>
        </w:rPr>
        <w:t>Nom : ____________________________________________________________</w:t>
      </w:r>
    </w:p>
    <w:p>
      <w:r>
        <w:rPr>
          <w:b w:val="0"/>
          <w:sz w:val="22"/>
        </w:rPr>
        <w:t>Adresse : _________________________________________________________</w:t>
      </w:r>
    </w:p>
    <w:p>
      <w:r>
        <w:rPr>
          <w:b w:val="0"/>
          <w:sz w:val="22"/>
        </w:rPr>
        <w:t>Téléphone : ______________________________________________________</w:t>
      </w:r>
    </w:p>
    <w:p/>
    <w:p>
      <w:r>
        <w:rPr>
          <w:b/>
          <w:sz w:val="22"/>
        </w:rPr>
        <w:t>Et le salarié CESU :</w:t>
      </w:r>
    </w:p>
    <w:p>
      <w:r>
        <w:rPr>
          <w:b w:val="0"/>
          <w:sz w:val="22"/>
        </w:rPr>
        <w:t>Nom : ____________________________________________________________</w:t>
      </w:r>
    </w:p>
    <w:p>
      <w:r>
        <w:rPr>
          <w:b w:val="0"/>
          <w:sz w:val="22"/>
        </w:rPr>
        <w:t>Adresse : _________________________________________________________</w:t>
      </w:r>
    </w:p>
    <w:p>
      <w:r>
        <w:rPr>
          <w:b w:val="0"/>
          <w:sz w:val="22"/>
        </w:rPr>
        <w:t>Téléphone : ______________________________________________________</w:t>
      </w:r>
    </w:p>
    <w:p>
      <w:r>
        <w:rPr>
          <w:b w:val="0"/>
          <w:sz w:val="22"/>
        </w:rPr>
        <w:t>N° de Sécurité Sociale : __________________________________________</w:t>
      </w:r>
    </w:p>
    <w:p/>
    <w:p/>
    <w:p>
      <w:r>
        <w:rPr>
          <w:b/>
          <w:sz w:val="24"/>
        </w:rPr>
        <w:t>Article 1 – Objet de l’avenant</w:t>
      </w:r>
    </w:p>
    <w:p>
      <w:r>
        <w:rPr>
          <w:b w:val="0"/>
          <w:sz w:val="22"/>
        </w:rPr>
        <w:t>Le présent avenant a pour objet de modifier certaines conditions du contrat de travail CESU initial liant l’employeur et le salarié, conformément aux dispositions légales en vigueur. Les modifications portent sur les points détaillés ci-après.</w:t>
      </w:r>
    </w:p>
    <w:p/>
    <w:p>
      <w:r>
        <w:rPr>
          <w:b/>
          <w:sz w:val="24"/>
        </w:rPr>
        <w:t>Article 2 – Modification de la durée du travail</w:t>
      </w:r>
    </w:p>
    <w:p>
      <w:r>
        <w:rPr>
          <w:b w:val="0"/>
          <w:sz w:val="22"/>
        </w:rPr>
        <w:t>La durée hebdomadaire (ou mensuelle) de travail est modifiée comme suit :</w:t>
      </w:r>
    </w:p>
    <w:p>
      <w:r>
        <w:rPr>
          <w:b w:val="0"/>
          <w:sz w:val="22"/>
        </w:rPr>
        <w:t>Nouvelle durée de travail : ________________________________________</w:t>
      </w:r>
    </w:p>
    <w:p>
      <w:r>
        <w:rPr>
          <w:b w:val="0"/>
          <w:sz w:val="22"/>
        </w:rPr>
        <w:t>Horaires habituels : _______________________________________________</w:t>
      </w:r>
    </w:p>
    <w:p/>
    <w:p>
      <w:r>
        <w:rPr>
          <w:b/>
          <w:sz w:val="24"/>
        </w:rPr>
        <w:t>Article 3 – Modification de la rémunération</w:t>
      </w:r>
    </w:p>
    <w:p>
      <w:r>
        <w:rPr>
          <w:b w:val="0"/>
          <w:sz w:val="22"/>
        </w:rPr>
        <w:t>La rémunération brute horaire (ou mensuelle) est modifiée comme suit :</w:t>
      </w:r>
    </w:p>
    <w:p>
      <w:r>
        <w:rPr>
          <w:b w:val="0"/>
          <w:sz w:val="22"/>
        </w:rPr>
        <w:t>Nouveau taux horaire brut : ________________________________________ €</w:t>
      </w:r>
    </w:p>
    <w:p>
      <w:r>
        <w:rPr>
          <w:b w:val="0"/>
          <w:sz w:val="22"/>
        </w:rPr>
        <w:t>Modalités de paiement : ____________________________________________</w:t>
      </w:r>
    </w:p>
    <w:p/>
    <w:p>
      <w:r>
        <w:rPr>
          <w:b/>
          <w:sz w:val="24"/>
        </w:rPr>
        <w:t>Article 4 – Modification des tâches confiées</w:t>
      </w:r>
    </w:p>
    <w:p>
      <w:r>
        <w:rPr>
          <w:b w:val="0"/>
          <w:sz w:val="22"/>
        </w:rPr>
        <w:t>Les tâches confiées au salarié sont modifiées ou précisées comme suit :</w:t>
      </w:r>
    </w:p>
    <w:p>
      <w:r>
        <w:rPr>
          <w:b w:val="0"/>
          <w:sz w:val="22"/>
        </w:rPr>
        <w:t>______________________________________________________________________</w:t>
      </w:r>
    </w:p>
    <w:p>
      <w:r>
        <w:rPr>
          <w:b w:val="0"/>
          <w:sz w:val="22"/>
        </w:rPr>
        <w:t>______________________________________________________________________</w:t>
      </w:r>
    </w:p>
    <w:p/>
    <w:p>
      <w:r>
        <w:rPr>
          <w:b/>
          <w:sz w:val="24"/>
        </w:rPr>
        <w:t>Article 5 – Durée de validité de l’avenant</w:t>
      </w:r>
    </w:p>
    <w:p>
      <w:r>
        <w:rPr>
          <w:b w:val="0"/>
          <w:sz w:val="22"/>
        </w:rPr>
        <w:t>Le présent avenant prend effet à compter du _______________ et s’applique jusqu’au _______________ (ou indéterminée).</w:t>
      </w:r>
    </w:p>
    <w:p/>
    <w:p>
      <w:r>
        <w:rPr>
          <w:b/>
          <w:sz w:val="24"/>
        </w:rPr>
        <w:t>Article 6 – Autres dispositions</w:t>
      </w:r>
    </w:p>
    <w:p>
      <w:r>
        <w:rPr>
          <w:b w:val="0"/>
          <w:sz w:val="22"/>
        </w:rPr>
        <w:t>Toutes les autres clauses du contrat initial non modifiées par le présent avenant restent en vigueur.</w:t>
      </w:r>
    </w:p>
    <w:p/>
    <w:p/>
    <w:p>
      <w:r>
        <w:rPr>
          <w:b w:val="0"/>
          <w:sz w:val="22"/>
        </w:rPr>
        <w:t>Lieu : ___________________________________________________________</w:t>
      </w:r>
    </w:p>
    <w:p>
      <w:r>
        <w:rPr>
          <w:b w:val="0"/>
          <w:sz w:val="22"/>
        </w:rPr>
        <w:t>Date :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 CESU</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https://lettre-modeles.com/avenant-contrat-de-travail-cesu/</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avenant-contrat-de-travail-cesu/"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