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AVENANT AU CONTRAT DE LOCATION – PROLONGATION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Le Bailleur :</w:t>
      </w:r>
    </w:p>
    <w:p>
      <w:r>
        <w:rPr>
          <w:b w:val="0"/>
          <w:sz w:val="22"/>
        </w:rPr>
        <w:t>Nom / Société : 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_______________________________________________________________</w:t>
      </w:r>
    </w:p>
    <w:p>
      <w:r>
        <w:rPr>
          <w:b w:val="0"/>
          <w:sz w:val="22"/>
        </w:rPr>
        <w:t>Adresse e-mail : ___________________________________________________________</w:t>
      </w:r>
    </w:p>
    <w:p/>
    <w:p>
      <w:r>
        <w:rPr>
          <w:b w:val="0"/>
          <w:sz w:val="22"/>
        </w:rPr>
        <w:t>Le Locataire :</w:t>
      </w:r>
    </w:p>
    <w:p>
      <w:r>
        <w:rPr>
          <w:b w:val="0"/>
          <w:sz w:val="22"/>
        </w:rPr>
        <w:t>Nom / Société : 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_______________________________________________________________</w:t>
      </w:r>
    </w:p>
    <w:p>
      <w:r>
        <w:rPr>
          <w:b w:val="0"/>
          <w:sz w:val="22"/>
        </w:rPr>
        <w:t>Adresse e-mail : ___________________________________________________________</w:t>
      </w:r>
    </w:p>
    <w:p/>
    <w:p/>
    <w:p>
      <w:r>
        <w:rPr>
          <w:b/>
          <w:sz w:val="24"/>
        </w:rPr>
        <w:t>Préambule :</w:t>
      </w:r>
    </w:p>
    <w:p>
      <w:r>
        <w:rPr>
          <w:b w:val="0"/>
          <w:sz w:val="22"/>
        </w:rPr>
        <w:t>Le Bailleur et le Locataire ont conclu un contrat de location portant sur le bien immobilier décrit ci-après, dont la durée initiale est arrivée ou arrive prochainement à échéance.</w:t>
      </w:r>
    </w:p>
    <w:p>
      <w:r>
        <w:rPr>
          <w:b w:val="0"/>
          <w:sz w:val="22"/>
        </w:rPr>
        <w:t>Les parties souhaitent prolonger la durée de ce contrat selon les termes et conditions définis dans le présent avenant.</w:t>
      </w:r>
    </w:p>
    <w:p/>
    <w:p/>
    <w:p>
      <w:r>
        <w:rPr>
          <w:b/>
          <w:sz w:val="24"/>
        </w:rPr>
        <w:t>Description du bien loué :</w:t>
      </w:r>
    </w:p>
    <w:p>
      <w:r>
        <w:rPr>
          <w:b w:val="0"/>
          <w:sz w:val="22"/>
        </w:rPr>
        <w:t>Adresse complète : ___________________________________________________________</w:t>
      </w:r>
    </w:p>
    <w:p>
      <w:r>
        <w:rPr>
          <w:b w:val="0"/>
          <w:sz w:val="22"/>
        </w:rPr>
        <w:t>Type de bien (appartement, maison, local commercial, etc.) : ____________________</w:t>
      </w:r>
    </w:p>
    <w:p>
      <w:r>
        <w:rPr>
          <w:b w:val="0"/>
          <w:sz w:val="22"/>
        </w:rPr>
        <w:t>Surface habitable : _________________________________________________________</w:t>
      </w:r>
    </w:p>
    <w:p>
      <w:r>
        <w:rPr>
          <w:b w:val="0"/>
          <w:sz w:val="22"/>
        </w:rPr>
        <w:t>Autres caractéristiques : ___________________________________________________</w:t>
      </w:r>
    </w:p>
    <w:p/>
    <w:p/>
    <w:p>
      <w:r>
        <w:rPr>
          <w:b/>
          <w:sz w:val="24"/>
        </w:rPr>
        <w:t>Article 1 – Prolongation de la durée du bail :</w:t>
      </w:r>
    </w:p>
    <w:p>
      <w:r>
        <w:rPr>
          <w:b w:val="0"/>
          <w:sz w:val="22"/>
        </w:rPr>
        <w:t>Le contrat de location initial, conclu entre les parties, est prolongé pour une durée de __________ mois/années à compter de la date d’échéance du contrat initial.</w:t>
      </w:r>
    </w:p>
    <w:p>
      <w:r>
        <w:rPr>
          <w:b w:val="0"/>
          <w:sz w:val="22"/>
        </w:rPr>
        <w:t>La nouvelle échéance est fixée au : ________________________________ (à compléter par l’utilisateur).</w:t>
      </w:r>
    </w:p>
    <w:p/>
    <w:p/>
    <w:p>
      <w:r>
        <w:rPr>
          <w:b/>
          <w:sz w:val="24"/>
        </w:rPr>
        <w:t>Article 2 – Loyer et charges :</w:t>
      </w:r>
    </w:p>
    <w:p>
      <w:r>
        <w:rPr>
          <w:b w:val="0"/>
          <w:sz w:val="22"/>
        </w:rPr>
        <w:t>Le montant du loyer mensuel est fixé à : ___________________ € (en toutes lettres : ________________ euros).</w:t>
      </w:r>
    </w:p>
    <w:p>
      <w:r>
        <w:rPr>
          <w:b w:val="0"/>
          <w:sz w:val="22"/>
        </w:rPr>
        <w:t>Les charges mensuelles sont fixées à : ___________________ € (en toutes lettres : ________________ euros).</w:t>
      </w:r>
    </w:p>
    <w:p>
      <w:r>
        <w:rPr>
          <w:b w:val="0"/>
          <w:sz w:val="22"/>
        </w:rPr>
        <w:t>Le paiement du loyer et des charges s’effectuera selon les modalités prévues dans le contrat initial.</w:t>
      </w:r>
    </w:p>
    <w:p/>
    <w:p/>
    <w:p>
      <w:r>
        <w:rPr>
          <w:b/>
          <w:sz w:val="24"/>
        </w:rPr>
        <w:t>Article 3 – Dépôt de garantie :</w:t>
      </w:r>
    </w:p>
    <w:p>
      <w:r>
        <w:rPr>
          <w:b w:val="0"/>
          <w:sz w:val="22"/>
        </w:rPr>
        <w:t>Le dépôt de garantie versé lors de la signature du contrat initial reste acquis au Bailleur et sera conservé jusqu’à la restitution des lieux.</w:t>
      </w:r>
    </w:p>
    <w:p>
      <w:r>
        <w:rPr>
          <w:b w:val="0"/>
          <w:sz w:val="22"/>
        </w:rPr>
        <w:t>Aucune somme supplémentaire ne sera demandée au Locataire dans le cadre de cette prolongation.</w:t>
      </w:r>
    </w:p>
    <w:p/>
    <w:p/>
    <w:p>
      <w:r>
        <w:rPr>
          <w:b/>
          <w:sz w:val="24"/>
        </w:rPr>
        <w:t>Article 4 – Conditions générales :</w:t>
      </w:r>
    </w:p>
    <w:p>
      <w:r>
        <w:rPr>
          <w:b w:val="0"/>
          <w:sz w:val="22"/>
        </w:rPr>
        <w:t>Toutes les autres clauses du contrat de location initial, non modifiées par le présent avenant, restent en vigueur et sont pleinement applicables.</w:t>
      </w:r>
    </w:p>
    <w:p>
      <w:r>
        <w:rPr>
          <w:b w:val="0"/>
          <w:sz w:val="22"/>
        </w:rPr>
        <w:t>Le présent avenant est soumis au droit français, notamment aux dispositions de la loi n° 89-462 du 6 juillet 1989 tendant à améliorer les rapports locatifs.</w:t>
      </w:r>
    </w:p>
    <w:p/>
    <w:p/>
    <w:p>
      <w:r>
        <w:rPr>
          <w:b/>
          <w:sz w:val="24"/>
        </w:rPr>
        <w:t>Article 5 – Résiliation :</w:t>
      </w:r>
    </w:p>
    <w:p>
      <w:r>
        <w:rPr>
          <w:b w:val="0"/>
          <w:sz w:val="22"/>
        </w:rPr>
        <w:t>Chaque partie conserve la faculté de résilier le contrat de location conformément aux termes et conditions définis dans le contrat initial, notamment en respectant les préavis légaux.</w:t>
      </w:r>
    </w:p>
    <w:p/>
    <w:p/>
    <w:p>
      <w:r>
        <w:rPr>
          <w:b/>
          <w:sz w:val="24"/>
        </w:rPr>
        <w:t>Article 6 – État des lieux :</w:t>
      </w:r>
    </w:p>
    <w:p>
      <w:r>
        <w:rPr>
          <w:b w:val="0"/>
          <w:sz w:val="22"/>
        </w:rPr>
        <w:t>Un état des lieux sera réalisé à la date de début de cette prolongation, conformément aux dispositions légales et contractuelles.</w:t>
      </w:r>
    </w:p>
    <w:p/>
    <w:p/>
    <w:p/>
    <w:p>
      <w:r>
        <w:rPr>
          <w:b/>
          <w:sz w:val="22"/>
        </w:rPr>
        <w:t>Fait à : _______________________________________________________</w:t>
      </w:r>
    </w:p>
    <w:p>
      <w:r>
        <w:rPr>
          <w:b/>
          <w:sz w:val="22"/>
        </w:rPr>
        <w:t>Le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Locataire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https://lettre-modeles.com/avenant-contrat-de-location-prolongation/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avenant-contrat-de-location-prolongation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