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AVENANT AU BAIL DE LOCATION</w:t>
      </w:r>
    </w:p>
    <w:p>
      <w:pPr>
        <w:jc w:val="center"/>
      </w:pPr>
      <w:r>
        <w:rPr>
          <w:b/>
          <w:sz w:val="22"/>
        </w:rPr>
        <w:t>RÉFÉRENT À LA SÉPARATION DES PARTIES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Bailleur :</w:t>
      </w:r>
    </w:p>
    <w:p>
      <w:r>
        <w:rPr>
          <w:b w:val="0"/>
          <w:sz w:val="22"/>
        </w:rPr>
        <w:t>Nom : 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</w:t>
      </w:r>
    </w:p>
    <w:p/>
    <w:p>
      <w:r>
        <w:rPr>
          <w:b w:val="0"/>
          <w:sz w:val="22"/>
        </w:rPr>
        <w:t>Le(s) Locataire(s) :</w:t>
      </w:r>
    </w:p>
    <w:p>
      <w:r>
        <w:rPr>
          <w:b w:val="0"/>
          <w:sz w:val="22"/>
        </w:rPr>
        <w:t>Nom(s) : _____________________________________________________________</w:t>
      </w:r>
    </w:p>
    <w:p>
      <w:r>
        <w:rPr>
          <w:b w:val="0"/>
          <w:sz w:val="22"/>
        </w:rPr>
        <w:t>Adresse actuelle : ____________________________________________________</w:t>
      </w:r>
    </w:p>
    <w:p>
      <w:r>
        <w:rPr>
          <w:b w:val="0"/>
          <w:sz w:val="22"/>
        </w:rPr>
        <w:t>Téléphone : __________________________________________________________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Le bail initial portant sur le logement situé à : ________________________________________________________________________ a été conclu entre les parties le _______________.</w:t>
      </w:r>
    </w:p>
    <w:p>
      <w:r>
        <w:rPr>
          <w:b w:val="0"/>
          <w:sz w:val="22"/>
        </w:rPr>
        <w:t>Suite à la séparation des locataires, il est convenu de modifier certaines clauses du bail initial conformément aux dispositions légales en vigueur.</w:t>
      </w:r>
    </w:p>
    <w:p/>
    <w:p/>
    <w:p>
      <w:r>
        <w:rPr>
          <w:b/>
          <w:sz w:val="24"/>
        </w:rPr>
        <w:t>Article 1 – Objet de l’avenant</w:t>
      </w:r>
    </w:p>
    <w:p>
      <w:r>
        <w:rPr>
          <w:b w:val="0"/>
          <w:sz w:val="22"/>
        </w:rPr>
        <w:t>Le présent avenant a pour objet d’adapter le contrat de location aux nouvelles circonstances résultant de la séparation des locataires.</w:t>
      </w:r>
    </w:p>
    <w:p/>
    <w:p>
      <w:r>
        <w:rPr>
          <w:b/>
          <w:sz w:val="24"/>
        </w:rPr>
        <w:t>Article 2 – Locataire restant</w:t>
      </w:r>
    </w:p>
    <w:p>
      <w:r>
        <w:rPr>
          <w:b w:val="0"/>
          <w:sz w:val="22"/>
        </w:rPr>
        <w:t>Il est convenu que le locataire suivant continue à occuper seul le logement :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</w:t>
      </w:r>
    </w:p>
    <w:p>
      <w:r>
        <w:rPr>
          <w:b w:val="0"/>
          <w:sz w:val="22"/>
        </w:rPr>
        <w:t>Le locataire sortant renonce expressément à tout droit sur le logement à compter de la signature du présent avenant.</w:t>
      </w:r>
    </w:p>
    <w:p/>
    <w:p/>
    <w:p>
      <w:r>
        <w:rPr>
          <w:b/>
          <w:sz w:val="24"/>
        </w:rPr>
        <w:t>Article 3 – Résiliation partielle du bail</w:t>
      </w:r>
    </w:p>
    <w:p>
      <w:r>
        <w:rPr>
          <w:b w:val="0"/>
          <w:sz w:val="22"/>
        </w:rPr>
        <w:t>Le locataire sortant : __________________________________________________</w:t>
      </w:r>
    </w:p>
    <w:p>
      <w:r>
        <w:rPr>
          <w:b w:val="0"/>
          <w:sz w:val="22"/>
        </w:rPr>
        <w:t>est libéré de ses obligations locatives à compter de la signature du présent avenant.</w:t>
      </w:r>
    </w:p>
    <w:p/>
    <w:p>
      <w:r>
        <w:rPr>
          <w:b/>
          <w:sz w:val="24"/>
        </w:rPr>
        <w:t>Article 4 – Loyers et charges</w:t>
      </w:r>
    </w:p>
    <w:p>
      <w:r>
        <w:rPr>
          <w:b w:val="0"/>
          <w:sz w:val="22"/>
        </w:rPr>
        <w:t>Le locataire restant s’engage à payer seul le loyer et les charges conformément aux termes du bail initial, soit :</w:t>
      </w:r>
    </w:p>
    <w:p>
      <w:r>
        <w:rPr>
          <w:b w:val="0"/>
          <w:sz w:val="22"/>
        </w:rPr>
        <w:t>Montant du loyer mensuel : __________ €</w:t>
      </w:r>
    </w:p>
    <w:p>
      <w:r>
        <w:rPr>
          <w:b w:val="0"/>
          <w:sz w:val="22"/>
        </w:rPr>
        <w:t>Montant des charges mensuelles : __________ €</w:t>
      </w:r>
    </w:p>
    <w:p/>
    <w:p/>
    <w:p>
      <w:r>
        <w:rPr>
          <w:b/>
          <w:sz w:val="24"/>
        </w:rPr>
        <w:t>Article 5 – Dépôt de garantie</w:t>
      </w:r>
    </w:p>
    <w:p>
      <w:r>
        <w:rPr>
          <w:b w:val="0"/>
          <w:sz w:val="22"/>
        </w:rPr>
        <w:t>Le dépôt de garantie versé lors de la conclusion du bail initial reste acquis au bailleur et n’est pas modifié par le présent avenant.</w:t>
      </w:r>
    </w:p>
    <w:p/>
    <w:p/>
    <w:p>
      <w:r>
        <w:rPr>
          <w:b/>
          <w:sz w:val="24"/>
        </w:rPr>
        <w:t>Article 6 – État des lieux</w:t>
      </w:r>
    </w:p>
    <w:p>
      <w:r>
        <w:rPr>
          <w:b w:val="0"/>
          <w:sz w:val="22"/>
        </w:rPr>
        <w:t>Un état des lieux de sortie sera réalisé avec le locataire sortant avant la date de prise d’effet du présent avenant.</w:t>
      </w:r>
    </w:p>
    <w:p/>
    <w:p/>
    <w:p>
      <w:r>
        <w:rPr>
          <w:b/>
          <w:sz w:val="24"/>
        </w:rPr>
        <w:t>Article 7 – Divers</w:t>
      </w:r>
    </w:p>
    <w:p>
      <w:r>
        <w:rPr>
          <w:b w:val="0"/>
          <w:sz w:val="22"/>
        </w:rPr>
        <w:t>Toutes les autres clauses du bail initial non modifiées par le présent avenant restent en vigueur.</w:t>
      </w:r>
    </w:p>
    <w:p/>
    <w:p/>
    <w:p>
      <w:r>
        <w:rPr>
          <w:b/>
          <w:sz w:val="24"/>
        </w:rPr>
        <w:t>Article 8 – Entrée en vigueur</w:t>
      </w:r>
    </w:p>
    <w:p>
      <w:r>
        <w:rPr>
          <w:b w:val="0"/>
          <w:sz w:val="22"/>
        </w:rPr>
        <w:t>Le présent avenant prend effet à compter de sa signature par toutes les parties.</w:t>
      </w:r>
    </w:p>
    <w:p/>
    <w:p/>
    <w:p/>
    <w:p>
      <w:r>
        <w:rPr>
          <w:b w:val="0"/>
          <w:sz w:val="22"/>
        </w:rPr>
        <w:t>Lieu de signature : ___________________________________________________</w:t>
      </w:r>
    </w:p>
    <w:p>
      <w:r>
        <w:rPr>
          <w:b w:val="0"/>
          <w:sz w:val="22"/>
        </w:rPr>
        <w:t>Date de signature : 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Le(s) Locataire(s)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https://lettre-modeles.com/avenant-bail-separation/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avenant-bail-separation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