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AVENANT AU BAIL À FERME</w:t>
      </w:r>
    </w:p>
    <w:p/>
    <w:p/>
    <w:p>
      <w:r>
        <w:rPr>
          <w:b/>
          <w:sz w:val="24"/>
        </w:rPr>
        <w:t>Entre les soussignés :</w:t>
      </w:r>
    </w:p>
    <w:p>
      <w:r>
        <w:rPr>
          <w:b w:val="0"/>
          <w:sz w:val="22"/>
        </w:rPr>
        <w:t>Le Bailleur :</w:t>
      </w:r>
    </w:p>
    <w:p>
      <w:r>
        <w:rPr>
          <w:b w:val="0"/>
          <w:sz w:val="22"/>
        </w:rPr>
        <w:t>Nom / Société : 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_________________________________________________________________</w:t>
      </w:r>
    </w:p>
    <w:p>
      <w:r>
        <w:rPr>
          <w:b w:val="0"/>
          <w:sz w:val="22"/>
        </w:rPr>
        <w:t>Représenté par : ___________________________________________________________</w:t>
      </w:r>
    </w:p>
    <w:p/>
    <w:p>
      <w:r>
        <w:rPr>
          <w:b w:val="0"/>
          <w:sz w:val="22"/>
        </w:rPr>
        <w:t>Et</w:t>
      </w:r>
    </w:p>
    <w:p>
      <w:r>
        <w:rPr>
          <w:b w:val="0"/>
          <w:sz w:val="22"/>
        </w:rPr>
        <w:t>Le Preneur à ferme :</w:t>
      </w:r>
    </w:p>
    <w:p>
      <w:r>
        <w:rPr>
          <w:b w:val="0"/>
          <w:sz w:val="22"/>
        </w:rPr>
        <w:t>Nom / Société : 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_________________________________________________________________</w:t>
      </w:r>
    </w:p>
    <w:p>
      <w:r>
        <w:rPr>
          <w:b w:val="0"/>
          <w:sz w:val="22"/>
        </w:rPr>
        <w:t>Représenté par : ___________________________________________________________</w:t>
      </w:r>
    </w:p>
    <w:p/>
    <w:p/>
    <w:p>
      <w:r>
        <w:rPr>
          <w:b/>
          <w:sz w:val="24"/>
        </w:rPr>
        <w:t>Préambule</w:t>
      </w:r>
    </w:p>
    <w:p>
      <w:r>
        <w:rPr>
          <w:b w:val="0"/>
          <w:sz w:val="22"/>
        </w:rPr>
        <w:t>Le Bailleur et le Preneur ont conclu un bail à ferme en date du _______________, portant sur l'exploitation agricole désignée ci-après. Les parties souhaitent modifier certaines conditions dudit bail par le présent avenant.</w:t>
      </w:r>
    </w:p>
    <w:p/>
    <w:p/>
    <w:p>
      <w:r>
        <w:rPr>
          <w:b/>
          <w:sz w:val="24"/>
        </w:rPr>
        <w:t>Article 1 – Désignation des lieux loués</w:t>
      </w:r>
    </w:p>
    <w:p>
      <w:r>
        <w:rPr>
          <w:b w:val="0"/>
          <w:sz w:val="22"/>
        </w:rPr>
        <w:t>Le bail porte sur les biens suivants :</w:t>
        <w:br/>
        <w:t>____________________________________________________________________________________</w:t>
        <w:br/>
        <w:t>____________________________________________________________________________________</w:t>
        <w:br/>
        <w:t>____________________________________________________________________________________</w:t>
      </w:r>
    </w:p>
    <w:p/>
    <w:p/>
    <w:p>
      <w:r>
        <w:rPr>
          <w:b/>
          <w:sz w:val="24"/>
        </w:rPr>
        <w:t>Article 2 – Objet de l’avenant</w:t>
      </w:r>
    </w:p>
    <w:p>
      <w:r>
        <w:rPr>
          <w:b w:val="0"/>
          <w:sz w:val="22"/>
        </w:rPr>
        <w:t>Le présent avenant a pour objet de modifier les conditions suivantes du bail initial :</w:t>
        <w:br/>
        <w:t>____________________________________________________________________________________</w:t>
        <w:br/>
        <w:t>____________________________________________________________________________________</w:t>
        <w:br/>
        <w:t>____________________________________________________________________________________</w:t>
      </w:r>
    </w:p>
    <w:p/>
    <w:p/>
    <w:p>
      <w:r>
        <w:rPr>
          <w:b/>
          <w:sz w:val="24"/>
        </w:rPr>
        <w:t>Article 3 – Durée</w:t>
      </w:r>
    </w:p>
    <w:p>
      <w:r>
        <w:rPr>
          <w:b w:val="0"/>
          <w:sz w:val="22"/>
        </w:rPr>
        <w:t>La durée du bail est modifiée comme suit :</w:t>
        <w:br/>
        <w:t>Début du bail modifié : ______________________________________________________</w:t>
        <w:br/>
        <w:t>Fin du bail modifié : ________________________________________________________</w:t>
        <w:br/>
        <w:t>Les autres clauses relatives à la durée du bail initial restent inchangées.</w:t>
      </w:r>
    </w:p>
    <w:p/>
    <w:p/>
    <w:p>
      <w:r>
        <w:rPr>
          <w:b/>
          <w:sz w:val="24"/>
        </w:rPr>
        <w:t>Article 4 – Loyer et modalités de paiement</w:t>
      </w:r>
    </w:p>
    <w:p>
      <w:r>
        <w:rPr>
          <w:b w:val="0"/>
          <w:sz w:val="22"/>
        </w:rPr>
        <w:t>Le montant du loyer est fixé à : __________________________________________________</w:t>
        <w:br/>
        <w:t>Modalités de paiement : ___________________________________________________________</w:t>
        <w:br/>
        <w:t>Tous autres termes relatifs au loyer et à son paiement restent inchangés.</w:t>
      </w:r>
    </w:p>
    <w:p/>
    <w:p/>
    <w:p>
      <w:r>
        <w:rPr>
          <w:b/>
          <w:sz w:val="24"/>
        </w:rPr>
        <w:t>Article 5 – Obligations des parties</w:t>
      </w:r>
    </w:p>
    <w:p>
      <w:r>
        <w:rPr>
          <w:b w:val="0"/>
          <w:sz w:val="22"/>
        </w:rPr>
        <w:t>Les obligations du Bailleur et du Preneur restent celles définies dans le bail initial, sauf dispositions contraires expressément modifiées par le présent avenant.</w:t>
      </w:r>
    </w:p>
    <w:p/>
    <w:p/>
    <w:p>
      <w:r>
        <w:rPr>
          <w:b/>
          <w:sz w:val="24"/>
        </w:rPr>
        <w:t>Article 6 – Dispositions diverses</w:t>
      </w:r>
    </w:p>
    <w:p>
      <w:r>
        <w:rPr>
          <w:b w:val="0"/>
          <w:sz w:val="22"/>
        </w:rPr>
        <w:t>Toutes les autres clauses du bail à ferme initial demeurent en vigueur et non modifiées par le présent avenant.</w:t>
        <w:br/>
        <w:t>Le présent avenant prendra effet à compter de sa signature par les parties.</w:t>
      </w:r>
    </w:p>
    <w:p/>
    <w:p/>
    <w:p/>
    <w:p>
      <w:r>
        <w:rPr>
          <w:b w:val="0"/>
          <w:sz w:val="22"/>
        </w:rPr>
        <w:t>Fait à : ________________________________________________________________</w:t>
      </w:r>
    </w:p>
    <w:p>
      <w:r>
        <w:rPr>
          <w:b w:val="0"/>
          <w:sz w:val="22"/>
        </w:rPr>
        <w:t>En deux exemplaires originaux.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Bailleur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Preneur à ferme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https://lettre-modeles.com/avenant-bail-a-ferme/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https://lettre-modeles.com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lettre-modeles.com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re-modeles.com/avenant-bail-a-ferme/" TargetMode="External"/><Relationship Id="rId10" Type="http://schemas.openxmlformats.org/officeDocument/2006/relationships/hyperlink" Target="https://lettre-model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