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ACTE DE NAISSANCE</w:t>
      </w:r>
    </w:p>
    <w:p/>
    <w:p/>
    <w:p>
      <w:pPr>
        <w:jc w:val="center"/>
      </w:pPr>
      <w:r>
        <w:rPr>
          <w:b w:val="0"/>
          <w:sz w:val="22"/>
        </w:rPr>
        <w:t>L'an ____________, à la mairie de ____________________, est dressé l'acte de naissance de :</w:t>
      </w:r>
    </w:p>
    <w:p/>
    <w:p/>
    <w:p>
      <w:r>
        <w:rPr>
          <w:b/>
          <w:sz w:val="22"/>
        </w:rPr>
        <w:t>Prénom(s) : ______________________________________________________</w:t>
      </w:r>
    </w:p>
    <w:p>
      <w:r>
        <w:rPr>
          <w:b/>
          <w:sz w:val="22"/>
        </w:rPr>
        <w:t>Nom de famille : __________________________________________________</w:t>
      </w:r>
    </w:p>
    <w:p>
      <w:r>
        <w:rPr>
          <w:b/>
          <w:sz w:val="22"/>
        </w:rPr>
        <w:t>Sexe : □ Masculin    □ Féminin</w:t>
      </w:r>
    </w:p>
    <w:p>
      <w:r>
        <w:rPr>
          <w:b/>
          <w:sz w:val="22"/>
        </w:rPr>
        <w:t>Heure de naissance : ______________________________________________</w:t>
      </w:r>
    </w:p>
    <w:p>
      <w:r>
        <w:rPr>
          <w:b/>
          <w:sz w:val="22"/>
        </w:rPr>
        <w:t>Lieu de naissance (commune et établissement) : _______________________</w:t>
      </w:r>
    </w:p>
    <w:p/>
    <w:p/>
    <w:p>
      <w:r>
        <w:rPr>
          <w:b/>
          <w:sz w:val="22"/>
        </w:rPr>
        <w:t>Père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Prénom(s) : _______________________________________________________</w:t>
      </w:r>
    </w:p>
    <w:p>
      <w:r>
        <w:rPr>
          <w:b w:val="0"/>
          <w:sz w:val="22"/>
        </w:rPr>
        <w:t>Date et lieu de naissance : _________________________________________</w:t>
      </w:r>
    </w:p>
    <w:p>
      <w:r>
        <w:rPr>
          <w:b w:val="0"/>
          <w:sz w:val="22"/>
        </w:rPr>
        <w:t>Profession : 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/>
    <w:p>
      <w:r>
        <w:rPr>
          <w:b/>
          <w:sz w:val="22"/>
        </w:rPr>
        <w:t>Mère :</w:t>
      </w:r>
    </w:p>
    <w:p>
      <w:r>
        <w:rPr>
          <w:b w:val="0"/>
          <w:sz w:val="22"/>
        </w:rPr>
        <w:t>Nom de jeune fille : ________________________________________________</w:t>
      </w:r>
    </w:p>
    <w:p>
      <w:r>
        <w:rPr>
          <w:b w:val="0"/>
          <w:sz w:val="22"/>
        </w:rPr>
        <w:t>Prénom(s) : _______________________________________________________</w:t>
      </w:r>
    </w:p>
    <w:p>
      <w:r>
        <w:rPr>
          <w:b w:val="0"/>
          <w:sz w:val="22"/>
        </w:rPr>
        <w:t>Date et lieu de naissance : _________________________________________</w:t>
      </w:r>
    </w:p>
    <w:p>
      <w:r>
        <w:rPr>
          <w:b w:val="0"/>
          <w:sz w:val="22"/>
        </w:rPr>
        <w:t>Profession : 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/>
    <w:p>
      <w:r>
        <w:rPr>
          <w:b/>
          <w:sz w:val="22"/>
        </w:rPr>
        <w:t>La déclaration de naissance a été faite par :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Prénom(s) : _________________________________________________________</w:t>
      </w:r>
    </w:p>
    <w:p>
      <w:r>
        <w:rPr>
          <w:b/>
          <w:sz w:val="22"/>
        </w:rPr>
        <w:t>Qualité ou lien avec l'enfant : _______________________________________</w:t>
      </w:r>
    </w:p>
    <w:p/>
    <w:p/>
    <w:p>
      <w:pPr>
        <w:jc w:val="center"/>
      </w:pPr>
      <w:r>
        <w:rPr>
          <w:b w:val="0"/>
          <w:sz w:val="22"/>
        </w:rPr>
        <w:t>L'officier de l'état civil a enregistré cette naissance conformément à la loi.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Officier de l'état civil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https://lettre-modeles.com/acte-de-naissance/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cte-de-naissanc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